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E311F" w14:textId="4594C5D6" w:rsidR="00BC2A16" w:rsidRPr="00D7180C" w:rsidRDefault="00BC2A16" w:rsidP="00BC2A16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  </w:t>
      </w:r>
      <w:r w:rsidR="00D7180C" w:rsidRPr="00D7180C">
        <w:rPr>
          <w:rFonts w:cstheme="minorHAnsi"/>
          <w:b/>
          <w:sz w:val="21"/>
          <w:szCs w:val="21"/>
        </w:rPr>
        <w:t>Załącznik nr 4</w:t>
      </w:r>
      <w:r w:rsidRPr="00D7180C">
        <w:rPr>
          <w:rFonts w:cstheme="minorHAnsi"/>
          <w:b/>
          <w:sz w:val="21"/>
          <w:szCs w:val="21"/>
        </w:rPr>
        <w:t xml:space="preserve"> do SIWZ</w:t>
      </w:r>
    </w:p>
    <w:p w14:paraId="6CAF2D01" w14:textId="77777777" w:rsidR="00BC2A16" w:rsidRPr="00D7180C" w:rsidRDefault="00BC2A16" w:rsidP="00BC2A16">
      <w:pPr>
        <w:spacing w:after="0" w:line="480" w:lineRule="auto"/>
        <w:ind w:left="4956"/>
        <w:rPr>
          <w:rFonts w:cstheme="minorHAnsi"/>
          <w:b/>
          <w:sz w:val="21"/>
          <w:szCs w:val="21"/>
        </w:rPr>
      </w:pPr>
      <w:r w:rsidRPr="00D7180C">
        <w:rPr>
          <w:rFonts w:cstheme="minorHAnsi"/>
          <w:b/>
          <w:sz w:val="21"/>
          <w:szCs w:val="21"/>
        </w:rPr>
        <w:t>Zamawiający:</w:t>
      </w:r>
    </w:p>
    <w:p w14:paraId="004D1F5E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>Zakład Usług Komunalnych Sp. z o.o.</w:t>
      </w:r>
    </w:p>
    <w:p w14:paraId="29B91851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>Ul. Wyzwolenia 15</w:t>
      </w:r>
    </w:p>
    <w:p w14:paraId="3CE693A0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 xml:space="preserve">62-070 Dopiewo </w:t>
      </w:r>
    </w:p>
    <w:p w14:paraId="21F23927" w14:textId="77777777" w:rsidR="00BC2A16" w:rsidRPr="00BC2A16" w:rsidRDefault="00BC2A16" w:rsidP="00BC2A16">
      <w:pPr>
        <w:spacing w:after="0" w:line="480" w:lineRule="auto"/>
        <w:rPr>
          <w:rFonts w:cstheme="minorHAnsi"/>
          <w:b/>
          <w:sz w:val="21"/>
          <w:szCs w:val="21"/>
        </w:rPr>
      </w:pPr>
      <w:r w:rsidRPr="00D7180C">
        <w:rPr>
          <w:rFonts w:cstheme="minorHAnsi"/>
          <w:b/>
          <w:sz w:val="21"/>
          <w:szCs w:val="21"/>
        </w:rPr>
        <w:t>Wykonawca:</w:t>
      </w:r>
    </w:p>
    <w:p w14:paraId="64875CF7" w14:textId="757E74E6" w:rsidR="00BC2A16" w:rsidRPr="00BC2A16" w:rsidRDefault="00BC2A16" w:rsidP="00BC2A16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38065ABB" w14:textId="77777777" w:rsidR="00BC2A16" w:rsidRPr="00BC2A16" w:rsidRDefault="00BC2A16" w:rsidP="00BC2A16">
      <w:pPr>
        <w:ind w:right="5953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C2A16">
        <w:rPr>
          <w:rFonts w:cstheme="minorHAnsi"/>
          <w:i/>
          <w:sz w:val="16"/>
          <w:szCs w:val="16"/>
        </w:rPr>
        <w:t>CEiDG</w:t>
      </w:r>
      <w:proofErr w:type="spellEnd"/>
      <w:r w:rsidRPr="00BC2A16">
        <w:rPr>
          <w:rFonts w:cstheme="minorHAnsi"/>
          <w:i/>
          <w:sz w:val="16"/>
          <w:szCs w:val="16"/>
        </w:rPr>
        <w:t>)</w:t>
      </w:r>
      <w:bookmarkStart w:id="0" w:name="_GoBack"/>
      <w:bookmarkEnd w:id="0"/>
    </w:p>
    <w:p w14:paraId="66D37A18" w14:textId="77777777" w:rsidR="00BC2A16" w:rsidRPr="00BC2A16" w:rsidRDefault="00BC2A16" w:rsidP="00BC2A16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C2A16">
        <w:rPr>
          <w:rFonts w:cstheme="minorHAnsi"/>
          <w:sz w:val="21"/>
          <w:szCs w:val="21"/>
          <w:u w:val="single"/>
        </w:rPr>
        <w:t>reprezentowany przez:</w:t>
      </w:r>
    </w:p>
    <w:p w14:paraId="59FFD378" w14:textId="77777777" w:rsidR="00BC2A16" w:rsidRPr="00BC2A16" w:rsidRDefault="00BC2A16" w:rsidP="00BC2A16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……………………………………</w:t>
      </w:r>
    </w:p>
    <w:p w14:paraId="466079E3" w14:textId="77777777" w:rsidR="00BC2A16" w:rsidRPr="00BC2A16" w:rsidRDefault="00BC2A16" w:rsidP="00BC2A16">
      <w:pPr>
        <w:spacing w:after="0"/>
        <w:ind w:right="5953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(imię, nazwisko, stanowisko/podstawa do  reprezentacji)</w:t>
      </w:r>
    </w:p>
    <w:p w14:paraId="7E30C464" w14:textId="77777777" w:rsidR="00BC2A16" w:rsidRPr="00BC2A16" w:rsidRDefault="00BC2A16" w:rsidP="00BC2A16">
      <w:pPr>
        <w:rPr>
          <w:rFonts w:cstheme="minorHAnsi"/>
          <w:sz w:val="21"/>
          <w:szCs w:val="21"/>
        </w:rPr>
      </w:pPr>
    </w:p>
    <w:p w14:paraId="2FEB22BF" w14:textId="77777777" w:rsidR="00BC2A16" w:rsidRPr="00BC2A16" w:rsidRDefault="00BC2A16" w:rsidP="00BC2A1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BC2A16">
        <w:rPr>
          <w:rFonts w:cstheme="minorHAnsi"/>
          <w:b/>
          <w:u w:val="single"/>
        </w:rPr>
        <w:t xml:space="preserve">Oświadczenie wykonawcy </w:t>
      </w:r>
    </w:p>
    <w:p w14:paraId="6AA0BAF2" w14:textId="77777777" w:rsidR="00BC2A16" w:rsidRPr="00BC2A16" w:rsidRDefault="00BC2A16" w:rsidP="00BC2A16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składane na podstawie art. 25a ust. 1 ustawy z dnia 29 stycznia 2004 r. </w:t>
      </w:r>
    </w:p>
    <w:p w14:paraId="3330D3A5" w14:textId="77777777" w:rsidR="00BC2A16" w:rsidRPr="00BC2A16" w:rsidRDefault="00BC2A16" w:rsidP="00BC2A16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 Prawo zamówień publicznych (dalej jako: ustawa </w:t>
      </w:r>
      <w:proofErr w:type="spellStart"/>
      <w:r w:rsidRPr="00BC2A16">
        <w:rPr>
          <w:rFonts w:cstheme="minorHAnsi"/>
          <w:b/>
          <w:sz w:val="21"/>
          <w:szCs w:val="21"/>
        </w:rPr>
        <w:t>Pzp</w:t>
      </w:r>
      <w:proofErr w:type="spellEnd"/>
      <w:r w:rsidRPr="00BC2A16">
        <w:rPr>
          <w:rFonts w:cstheme="minorHAnsi"/>
          <w:b/>
          <w:sz w:val="21"/>
          <w:szCs w:val="21"/>
        </w:rPr>
        <w:t xml:space="preserve">), </w:t>
      </w:r>
    </w:p>
    <w:p w14:paraId="733432D6" w14:textId="77777777" w:rsidR="00BC2A16" w:rsidRPr="00BC2A16" w:rsidRDefault="00BC2A16" w:rsidP="00BC2A16">
      <w:pPr>
        <w:jc w:val="both"/>
        <w:rPr>
          <w:rFonts w:cstheme="minorHAnsi"/>
          <w:b/>
          <w:sz w:val="21"/>
          <w:szCs w:val="21"/>
          <w:u w:val="single"/>
        </w:rPr>
      </w:pPr>
      <w:r w:rsidRPr="00BC2A16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BC2A16">
        <w:rPr>
          <w:rFonts w:cstheme="minorHAnsi"/>
          <w:b/>
          <w:sz w:val="21"/>
          <w:szCs w:val="21"/>
          <w:u w:val="single"/>
        </w:rPr>
        <w:br/>
      </w:r>
    </w:p>
    <w:p w14:paraId="39DEDB2B" w14:textId="77777777" w:rsidR="00BC2A16" w:rsidRPr="00BC2A16" w:rsidRDefault="00BC2A16" w:rsidP="00BC2A1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1" w:name="_Hlk503523824"/>
      <w:r w:rsidRPr="00BC2A16">
        <w:rPr>
          <w:rFonts w:cstheme="minorHAnsi"/>
          <w:sz w:val="24"/>
          <w:szCs w:val="24"/>
        </w:rPr>
        <w:t xml:space="preserve">Na potrzeby postępowania o udzielenie zamówienia publicznego nr </w:t>
      </w:r>
      <w:bookmarkEnd w:id="1"/>
      <w:r w:rsidRPr="00BC2A16">
        <w:rPr>
          <w:rFonts w:cstheme="minorHAnsi"/>
          <w:b/>
          <w:sz w:val="24"/>
          <w:szCs w:val="24"/>
        </w:rPr>
        <w:t>„Budowa magistrali wodociągowej Konarzewo-Dopiewiec oraz kanalizacji sanitarnej</w:t>
      </w:r>
    </w:p>
    <w:p w14:paraId="358ACA34" w14:textId="77777777" w:rsidR="00BC2A16" w:rsidRPr="00BC2A16" w:rsidRDefault="00BC2A16" w:rsidP="00BC2A1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2A16">
        <w:rPr>
          <w:rFonts w:cstheme="minorHAnsi"/>
          <w:b/>
          <w:sz w:val="24"/>
          <w:szCs w:val="24"/>
        </w:rPr>
        <w:t>w Konarzewie w Gminie Dopiewo”</w:t>
      </w:r>
      <w:r w:rsidRPr="00BC2A16">
        <w:rPr>
          <w:rFonts w:cstheme="minorHAnsi"/>
          <w:b/>
          <w:szCs w:val="24"/>
          <w:lang w:eastAsia="pl-PL"/>
        </w:rPr>
        <w:t xml:space="preserve">  </w:t>
      </w:r>
      <w:r w:rsidRPr="00BC2A16">
        <w:rPr>
          <w:rFonts w:cstheme="minorHAnsi"/>
          <w:b/>
        </w:rPr>
        <w:t>Nr rejestru</w:t>
      </w:r>
      <w:r w:rsidRPr="00BC2A16">
        <w:rPr>
          <w:rFonts w:cstheme="minorHAnsi"/>
        </w:rPr>
        <w:t xml:space="preserve">  </w:t>
      </w:r>
      <w:r w:rsidRPr="00BC2A16">
        <w:rPr>
          <w:rFonts w:cstheme="minorHAnsi"/>
          <w:b/>
        </w:rPr>
        <w:t>ZP/ZUK-05/2020</w:t>
      </w:r>
    </w:p>
    <w:p w14:paraId="287BEE9B" w14:textId="77777777" w:rsidR="00BC2A16" w:rsidRPr="00BC2A16" w:rsidRDefault="00BC2A16" w:rsidP="00BC2A16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357D6F40" w14:textId="77777777" w:rsidR="00BC2A16" w:rsidRPr="00BC2A16" w:rsidRDefault="00BC2A16" w:rsidP="00BC2A16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821B3E8" w14:textId="77777777" w:rsidR="00BC2A16" w:rsidRPr="00BC2A16" w:rsidRDefault="00BC2A16" w:rsidP="00BC2A16">
      <w:pPr>
        <w:spacing w:after="0" w:line="240" w:lineRule="auto"/>
        <w:rPr>
          <w:rFonts w:cstheme="minorHAnsi"/>
          <w:sz w:val="24"/>
          <w:szCs w:val="24"/>
        </w:rPr>
      </w:pPr>
      <w:r w:rsidRPr="00BC2A16">
        <w:rPr>
          <w:rFonts w:cstheme="minorHAnsi"/>
          <w:sz w:val="24"/>
          <w:szCs w:val="24"/>
        </w:rPr>
        <w:t>prowadzonego przez Zakład Usług Komunalnych Sp. z o.o.</w:t>
      </w:r>
      <w:r w:rsidRPr="00BC2A16">
        <w:rPr>
          <w:rFonts w:cstheme="minorHAnsi"/>
          <w:i/>
          <w:sz w:val="24"/>
          <w:szCs w:val="24"/>
        </w:rPr>
        <w:t xml:space="preserve">, </w:t>
      </w:r>
      <w:r w:rsidRPr="00BC2A16">
        <w:rPr>
          <w:rFonts w:cstheme="minorHAnsi"/>
          <w:sz w:val="24"/>
          <w:szCs w:val="24"/>
        </w:rPr>
        <w:t>oświadczam, co następuje:</w:t>
      </w:r>
    </w:p>
    <w:p w14:paraId="70059703" w14:textId="5B432492" w:rsidR="00BC2A16" w:rsidRPr="00BC2A16" w:rsidRDefault="00BC2A16" w:rsidP="00BC2A1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17F4BD2" w14:textId="77777777" w:rsidR="00BC2A16" w:rsidRPr="00BC2A16" w:rsidRDefault="00BC2A16" w:rsidP="00BC2A16">
      <w:pPr>
        <w:shd w:val="clear" w:color="auto" w:fill="BFBF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INFORMACJA DOTYCZĄCA WYKONAWCY:</w:t>
      </w:r>
    </w:p>
    <w:p w14:paraId="2B8C8956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97D7E1C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Oświadczam, że spełniam warunki udziału w postępowaniu określone przez zamawiającego w   ogłoszeniu o zamówieniu i specyfikacji istotnych warunków zamówienia .</w:t>
      </w:r>
    </w:p>
    <w:p w14:paraId="6E5BD827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54804428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57C39343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(podpis)</w:t>
      </w:r>
    </w:p>
    <w:p w14:paraId="04F55E4A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542EF467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2863041D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9A18733" w14:textId="77777777" w:rsidR="00BC2A16" w:rsidRPr="00BC2A16" w:rsidRDefault="00BC2A16" w:rsidP="00BC2A16">
      <w:pPr>
        <w:shd w:val="clear" w:color="auto" w:fill="BFBFBF"/>
        <w:spacing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INFORMACJA W ZWIĄZKU Z POLEGANIEM NA ZASOBACH INNYCH PODMIOTÓW</w:t>
      </w:r>
      <w:r w:rsidRPr="00BC2A16">
        <w:rPr>
          <w:rFonts w:cstheme="minorHAnsi"/>
          <w:sz w:val="21"/>
          <w:szCs w:val="21"/>
        </w:rPr>
        <w:t xml:space="preserve">: </w:t>
      </w:r>
    </w:p>
    <w:p w14:paraId="44CCB85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C2A16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BC2A16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BC2A16">
        <w:rPr>
          <w:rFonts w:cstheme="minorHAnsi"/>
          <w:sz w:val="21"/>
          <w:szCs w:val="21"/>
        </w:rPr>
        <w:t>ych</w:t>
      </w:r>
      <w:proofErr w:type="spellEnd"/>
      <w:r w:rsidRPr="00BC2A16">
        <w:rPr>
          <w:rFonts w:cstheme="minorHAnsi"/>
          <w:sz w:val="21"/>
          <w:szCs w:val="21"/>
        </w:rPr>
        <w:t xml:space="preserve"> podmiotu/ów: ……………………………………………………………………….</w:t>
      </w:r>
    </w:p>
    <w:p w14:paraId="7CC8FBE1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573E6DE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C2A16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0A6C9D81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3E322F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BC089E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6476997D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4EB29F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5D55CE0A" w14:textId="2ED1354B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</w:t>
      </w:r>
      <w:r>
        <w:rPr>
          <w:rFonts w:cstheme="minorHAnsi"/>
          <w:i/>
          <w:sz w:val="16"/>
          <w:szCs w:val="16"/>
        </w:rPr>
        <w:t>)</w:t>
      </w:r>
    </w:p>
    <w:p w14:paraId="3FCE2F79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40006A1" w14:textId="77777777" w:rsidR="00BC2A16" w:rsidRPr="00BC2A16" w:rsidRDefault="00BC2A16" w:rsidP="00BC2A16">
      <w:pPr>
        <w:shd w:val="clear" w:color="auto" w:fill="BFBF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OŚWIADCZENIE DOTYCZĄCE PODANYCH INFORMACJI:</w:t>
      </w:r>
    </w:p>
    <w:p w14:paraId="700B27E0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7705B0F6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BC2A16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62BF7C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758C41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0367DAF0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246D33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322207BA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(podpis)</w:t>
      </w:r>
    </w:p>
    <w:p w14:paraId="5E8F3220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682E15F" w14:textId="77777777" w:rsidR="00BC2A16" w:rsidRPr="00BC2A16" w:rsidRDefault="00BC2A16" w:rsidP="00BC2A16">
      <w:pPr>
        <w:rPr>
          <w:rFonts w:cstheme="minorHAnsi"/>
        </w:rPr>
      </w:pPr>
    </w:p>
    <w:p w14:paraId="560CDAFE" w14:textId="77777777" w:rsidR="00BC2A16" w:rsidRPr="00BC2A16" w:rsidRDefault="00BC2A16" w:rsidP="00BC2A16">
      <w:pPr>
        <w:rPr>
          <w:rFonts w:cstheme="minorHAnsi"/>
        </w:rPr>
      </w:pPr>
    </w:p>
    <w:p w14:paraId="6A3D1757" w14:textId="77777777" w:rsidR="008248ED" w:rsidRPr="00BC2A16" w:rsidRDefault="008248ED" w:rsidP="00294B08">
      <w:pPr>
        <w:rPr>
          <w:rFonts w:cstheme="minorHAnsi"/>
        </w:rPr>
      </w:pPr>
    </w:p>
    <w:sectPr w:rsidR="008248ED" w:rsidRPr="00BC2A16" w:rsidSect="00E12271">
      <w:headerReference w:type="default" r:id="rId7"/>
      <w:footerReference w:type="default" r:id="rId8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2CA96" w14:textId="77777777" w:rsidR="00C064B9" w:rsidRDefault="00C064B9" w:rsidP="00EF2556">
      <w:pPr>
        <w:spacing w:after="0" w:line="240" w:lineRule="auto"/>
      </w:pPr>
      <w:r>
        <w:separator/>
      </w:r>
    </w:p>
  </w:endnote>
  <w:endnote w:type="continuationSeparator" w:id="0">
    <w:p w14:paraId="265E64E2" w14:textId="77777777" w:rsidR="00C064B9" w:rsidRDefault="00C064B9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2A594" w14:textId="77777777" w:rsidR="00294B08" w:rsidRDefault="00294B08" w:rsidP="007F7053">
    <w:pPr>
      <w:spacing w:after="0" w:line="240" w:lineRule="auto"/>
      <w:jc w:val="center"/>
      <w:rPr>
        <w:i/>
        <w:sz w:val="20"/>
        <w:szCs w:val="20"/>
      </w:rPr>
    </w:pPr>
    <w:r w:rsidRPr="007F7053">
      <w:rPr>
        <w:sz w:val="20"/>
        <w:szCs w:val="20"/>
      </w:rPr>
      <w:t xml:space="preserve">Projekt pn. </w:t>
    </w:r>
    <w:r w:rsidRPr="007F7053">
      <w:rPr>
        <w:b/>
        <w:sz w:val="20"/>
        <w:szCs w:val="20"/>
      </w:rPr>
      <w:t xml:space="preserve">„Budowa magistrali wodociągowej Konarzewo-Dopiewiec oraz kanalizacji sanitarnej                </w:t>
    </w:r>
    <w:r>
      <w:rPr>
        <w:b/>
        <w:sz w:val="20"/>
        <w:szCs w:val="20"/>
      </w:rPr>
      <w:t xml:space="preserve">                   </w:t>
    </w:r>
    <w:r w:rsidRPr="007F7053">
      <w:rPr>
        <w:b/>
        <w:sz w:val="20"/>
        <w:szCs w:val="20"/>
      </w:rPr>
      <w:t xml:space="preserve">w Konarzewie w Gminie Dopiewo” </w:t>
    </w:r>
    <w:r w:rsidRPr="007F7053">
      <w:rPr>
        <w:sz w:val="20"/>
        <w:szCs w:val="20"/>
      </w:rPr>
      <w:t>współfinansowany jest ze środków Unii Europejskiej w ramach operacji typu "</w:t>
    </w:r>
    <w:r w:rsidRPr="007F7053">
      <w:rPr>
        <w:i/>
        <w:sz w:val="20"/>
        <w:szCs w:val="20"/>
      </w:rPr>
      <w:t>Gospodarka wodno-ściekowa</w:t>
    </w:r>
    <w:r w:rsidRPr="007F7053">
      <w:rPr>
        <w:sz w:val="20"/>
        <w:szCs w:val="20"/>
      </w:rPr>
      <w:t>" w ramach poddziałania „</w:t>
    </w:r>
    <w:r w:rsidRPr="007F7053">
      <w:rPr>
        <w:i/>
        <w:sz w:val="20"/>
        <w:szCs w:val="20"/>
      </w:rPr>
      <w:t xml:space="preserve">Wsparcie inwestycji związanych z tworzeniem, ulepszaniem lub rozbudową wszystkich </w:t>
    </w:r>
    <w:r>
      <w:rPr>
        <w:i/>
        <w:sz w:val="20"/>
        <w:szCs w:val="20"/>
      </w:rPr>
      <w:t xml:space="preserve">rodzajów małej infrastruktury, </w:t>
    </w:r>
    <w:r w:rsidRPr="007F7053">
      <w:rPr>
        <w:i/>
        <w:sz w:val="20"/>
        <w:szCs w:val="20"/>
      </w:rPr>
      <w:t xml:space="preserve">w tym inwestycji w energię odnawialną </w:t>
    </w:r>
  </w:p>
  <w:p w14:paraId="1E7727D0" w14:textId="77777777" w:rsidR="00294B08" w:rsidRPr="007F7053" w:rsidRDefault="00294B08" w:rsidP="007F7053">
    <w:pPr>
      <w:spacing w:after="0" w:line="240" w:lineRule="auto"/>
      <w:jc w:val="center"/>
      <w:rPr>
        <w:sz w:val="20"/>
        <w:szCs w:val="20"/>
      </w:rPr>
    </w:pPr>
    <w:r w:rsidRPr="007F7053">
      <w:rPr>
        <w:i/>
        <w:sz w:val="20"/>
        <w:szCs w:val="20"/>
      </w:rPr>
      <w:t>i w oszczędzanie energii</w:t>
    </w:r>
    <w:r w:rsidRPr="007F7053">
      <w:rPr>
        <w:sz w:val="20"/>
        <w:szCs w:val="20"/>
      </w:rPr>
      <w:t>” objętego Programem Rozwoju Obszarów Wiejskich na lata 2014-2020</w:t>
    </w:r>
  </w:p>
  <w:p w14:paraId="112763D5" w14:textId="77777777" w:rsidR="00057A84" w:rsidRDefault="00057A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9D24B" w14:textId="77777777" w:rsidR="00C064B9" w:rsidRDefault="00C064B9" w:rsidP="00EF2556">
      <w:pPr>
        <w:spacing w:after="0" w:line="240" w:lineRule="auto"/>
      </w:pPr>
      <w:r>
        <w:separator/>
      </w:r>
    </w:p>
  </w:footnote>
  <w:footnote w:type="continuationSeparator" w:id="0">
    <w:p w14:paraId="02D48A5F" w14:textId="77777777" w:rsidR="00C064B9" w:rsidRDefault="00C064B9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0C57" w14:textId="77777777" w:rsidR="00294B08" w:rsidRDefault="00294B08" w:rsidP="007F7053">
    <w:pPr>
      <w:spacing w:after="0" w:line="312" w:lineRule="auto"/>
    </w:pPr>
    <w:r w:rsidRPr="00046071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8DF844" wp14:editId="1979F4FD">
          <wp:simplePos x="0" y="0"/>
          <wp:positionH relativeFrom="column">
            <wp:posOffset>2376170</wp:posOffset>
          </wp:positionH>
          <wp:positionV relativeFrom="page">
            <wp:posOffset>-38100</wp:posOffset>
          </wp:positionV>
          <wp:extent cx="956310" cy="943615"/>
          <wp:effectExtent l="0" t="0" r="0" b="889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94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053">
      <w:rPr>
        <w:noProof/>
        <w:lang w:eastAsia="pl-PL"/>
      </w:rPr>
      <w:drawing>
        <wp:inline distT="0" distB="0" distL="0" distR="0" wp14:anchorId="76B84ECC" wp14:editId="17B3CD7D">
          <wp:extent cx="883742" cy="590313"/>
          <wp:effectExtent l="0" t="0" r="0" b="635"/>
          <wp:docPr id="13" name="Obraz 13" descr="C:\Users\mbak\AppData\Local\Temp\7zO45D1AE1A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k\AppData\Local\Temp\7zO45D1AE1A\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12600" cy="609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  <w:t xml:space="preserve">                                                                           </w:t>
    </w:r>
    <w:r w:rsidRPr="000C7D22">
      <w:rPr>
        <w:noProof/>
        <w:lang w:eastAsia="pl-PL"/>
      </w:rPr>
      <w:drawing>
        <wp:inline distT="0" distB="0" distL="0" distR="0" wp14:anchorId="67DF051B" wp14:editId="71D3CEB2">
          <wp:extent cx="1076325" cy="704337"/>
          <wp:effectExtent l="0" t="0" r="0" b="635"/>
          <wp:docPr id="15" name="Obraz 15" descr="C:\Users\mbak\AppData\Local\Temp\7zO834F182D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bak\AppData\Local\Temp\7zO834F182D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838" cy="709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E67AD" w14:textId="77777777" w:rsidR="00294B08" w:rsidRPr="00326167" w:rsidRDefault="00294B08" w:rsidP="007F7053">
    <w:pPr>
      <w:spacing w:after="0" w:line="312" w:lineRule="auto"/>
      <w:rPr>
        <w:sz w:val="14"/>
        <w:szCs w:val="14"/>
      </w:rPr>
    </w:pPr>
  </w:p>
  <w:p w14:paraId="127C64A4" w14:textId="77777777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  <w:r w:rsidRPr="007F7053">
      <w:rPr>
        <w:rFonts w:ascii="Tahoma" w:hAnsi="Tahoma" w:cs="Tahoma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F154B"/>
    <w:rsid w:val="00314CE0"/>
    <w:rsid w:val="00321E2B"/>
    <w:rsid w:val="00326167"/>
    <w:rsid w:val="0034507B"/>
    <w:rsid w:val="003D203B"/>
    <w:rsid w:val="00416D67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A16"/>
    <w:rsid w:val="00BC2FD2"/>
    <w:rsid w:val="00BD31C6"/>
    <w:rsid w:val="00C064B9"/>
    <w:rsid w:val="00C16D63"/>
    <w:rsid w:val="00C1735A"/>
    <w:rsid w:val="00C3341A"/>
    <w:rsid w:val="00C33960"/>
    <w:rsid w:val="00C36D95"/>
    <w:rsid w:val="00C44035"/>
    <w:rsid w:val="00C461A3"/>
    <w:rsid w:val="00C506BD"/>
    <w:rsid w:val="00C83082"/>
    <w:rsid w:val="00CA0879"/>
    <w:rsid w:val="00CF3E9A"/>
    <w:rsid w:val="00D13993"/>
    <w:rsid w:val="00D231F5"/>
    <w:rsid w:val="00D7180C"/>
    <w:rsid w:val="00DB7AFE"/>
    <w:rsid w:val="00DC2365"/>
    <w:rsid w:val="00DC7835"/>
    <w:rsid w:val="00DE1AB3"/>
    <w:rsid w:val="00DE57D6"/>
    <w:rsid w:val="00E12271"/>
    <w:rsid w:val="00E12835"/>
    <w:rsid w:val="00E52C8A"/>
    <w:rsid w:val="00E56A83"/>
    <w:rsid w:val="00EF2556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5</cp:revision>
  <dcterms:created xsi:type="dcterms:W3CDTF">2020-08-18T18:02:00Z</dcterms:created>
  <dcterms:modified xsi:type="dcterms:W3CDTF">2020-08-22T11:56:00Z</dcterms:modified>
</cp:coreProperties>
</file>