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2EE9D" w14:textId="77777777" w:rsidR="00DE3230" w:rsidRPr="00DE3230" w:rsidRDefault="00DE3230" w:rsidP="00DE3230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DE3230">
        <w:rPr>
          <w:rFonts w:eastAsia="Times New Roman" w:cstheme="minorHAnsi"/>
          <w:b/>
          <w:sz w:val="24"/>
          <w:szCs w:val="24"/>
          <w:lang w:eastAsia="pl-PL"/>
        </w:rPr>
        <w:t>Załącznik nr 6 do SIWZ</w:t>
      </w:r>
    </w:p>
    <w:p w14:paraId="6068C2A4" w14:textId="77777777" w:rsidR="00DE3230" w:rsidRPr="00DE3230" w:rsidRDefault="00DE3230" w:rsidP="00DE323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2E0003F7" w14:textId="77777777" w:rsidR="00DE3230" w:rsidRPr="00DE3230" w:rsidRDefault="00DE3230" w:rsidP="00DE323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E3230">
        <w:rPr>
          <w:rFonts w:eastAsia="Times New Roman" w:cstheme="minorHAnsi"/>
          <w:b/>
          <w:sz w:val="24"/>
          <w:szCs w:val="24"/>
          <w:lang w:eastAsia="pl-PL"/>
        </w:rPr>
        <w:t xml:space="preserve">W Y K A Z    R O B Ó T </w:t>
      </w:r>
    </w:p>
    <w:p w14:paraId="51A4F445" w14:textId="77777777" w:rsidR="00DE3230" w:rsidRPr="00DE3230" w:rsidRDefault="00DE3230" w:rsidP="00DE323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03BD73B" w14:textId="77777777" w:rsidR="00DE3230" w:rsidRPr="00DE3230" w:rsidRDefault="00DE3230" w:rsidP="00DE32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3230">
        <w:rPr>
          <w:rFonts w:eastAsia="Times New Roman" w:cstheme="minorHAnsi"/>
          <w:sz w:val="24"/>
          <w:szCs w:val="24"/>
          <w:lang w:eastAsia="pl-PL"/>
        </w:rPr>
        <w:t>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wykonane, a jeżeli z uzasadnionej przyczyny o obiektywnym charakterze wykonawca nie jest w stanie uzyskać tych dokumentów – inne dokumenty.</w:t>
      </w:r>
    </w:p>
    <w:p w14:paraId="52BCB5F1" w14:textId="77777777" w:rsidR="00DE3230" w:rsidRPr="00DE3230" w:rsidRDefault="00DE3230" w:rsidP="00DE3230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2C9CD1A4" w14:textId="77777777" w:rsidR="00DE3230" w:rsidRPr="00DE3230" w:rsidRDefault="00DE3230" w:rsidP="00DE3230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tbl>
      <w:tblPr>
        <w:tblW w:w="9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733"/>
        <w:gridCol w:w="1464"/>
        <w:gridCol w:w="1034"/>
        <w:gridCol w:w="1005"/>
        <w:gridCol w:w="1853"/>
        <w:gridCol w:w="1820"/>
      </w:tblGrid>
      <w:tr w:rsidR="00DE3230" w:rsidRPr="00DE3230" w14:paraId="6557AC90" w14:textId="77777777" w:rsidTr="00DE3230">
        <w:trPr>
          <w:trHeight w:val="540"/>
        </w:trPr>
        <w:tc>
          <w:tcPr>
            <w:tcW w:w="450" w:type="dxa"/>
            <w:vMerge w:val="restart"/>
          </w:tcPr>
          <w:p w14:paraId="17235A6C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733" w:type="dxa"/>
            <w:vMerge w:val="restart"/>
          </w:tcPr>
          <w:p w14:paraId="42508C8B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Nazwa zrealizowanego zadania wraz z opisem rodzaju wykonanych robót </w:t>
            </w:r>
          </w:p>
        </w:tc>
        <w:tc>
          <w:tcPr>
            <w:tcW w:w="1464" w:type="dxa"/>
            <w:vMerge w:val="restart"/>
          </w:tcPr>
          <w:p w14:paraId="272C89E3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Całkowita wartość brutto wykonanej roboty w PLN</w:t>
            </w:r>
          </w:p>
        </w:tc>
        <w:tc>
          <w:tcPr>
            <w:tcW w:w="2039" w:type="dxa"/>
            <w:gridSpan w:val="2"/>
          </w:tcPr>
          <w:p w14:paraId="72B297B0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Termin realizacji </w:t>
            </w:r>
          </w:p>
        </w:tc>
        <w:tc>
          <w:tcPr>
            <w:tcW w:w="1853" w:type="dxa"/>
            <w:vMerge w:val="restart"/>
          </w:tcPr>
          <w:p w14:paraId="48722D0E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Nazwa odbiorcy/Zamawiającego oraz  miejsce wykonania</w:t>
            </w:r>
          </w:p>
        </w:tc>
        <w:tc>
          <w:tcPr>
            <w:tcW w:w="1820" w:type="dxa"/>
            <w:vMerge w:val="restart"/>
          </w:tcPr>
          <w:p w14:paraId="5F373E23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Nazwa Wykonawcy</w:t>
            </w:r>
          </w:p>
        </w:tc>
      </w:tr>
      <w:tr w:rsidR="00DE3230" w:rsidRPr="00DE3230" w14:paraId="352727ED" w14:textId="77777777" w:rsidTr="00DE3230">
        <w:trPr>
          <w:trHeight w:val="420"/>
        </w:trPr>
        <w:tc>
          <w:tcPr>
            <w:tcW w:w="450" w:type="dxa"/>
            <w:vMerge/>
          </w:tcPr>
          <w:p w14:paraId="6F840712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3" w:type="dxa"/>
            <w:vMerge/>
          </w:tcPr>
          <w:p w14:paraId="371039EC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vMerge/>
          </w:tcPr>
          <w:p w14:paraId="048ADA4B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</w:tcPr>
          <w:p w14:paraId="5DE534A1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Data rozpoczęcia </w:t>
            </w:r>
          </w:p>
        </w:tc>
        <w:tc>
          <w:tcPr>
            <w:tcW w:w="1005" w:type="dxa"/>
          </w:tcPr>
          <w:p w14:paraId="3D20E5F8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Data zakończenia</w:t>
            </w:r>
          </w:p>
        </w:tc>
        <w:tc>
          <w:tcPr>
            <w:tcW w:w="1853" w:type="dxa"/>
            <w:vMerge/>
          </w:tcPr>
          <w:p w14:paraId="322340FF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vMerge/>
          </w:tcPr>
          <w:p w14:paraId="0D8151AE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E3230" w:rsidRPr="00DE3230" w14:paraId="403E3CFA" w14:textId="77777777" w:rsidTr="00DE3230">
        <w:tc>
          <w:tcPr>
            <w:tcW w:w="450" w:type="dxa"/>
          </w:tcPr>
          <w:p w14:paraId="3A336CEA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1733" w:type="dxa"/>
          </w:tcPr>
          <w:p w14:paraId="61E6213A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  <w:p w14:paraId="54958E34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  <w:p w14:paraId="087D3C75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  <w:p w14:paraId="478506A1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</w:tcPr>
          <w:p w14:paraId="555C3C2F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</w:tcPr>
          <w:p w14:paraId="4E7DADEA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</w:tcPr>
          <w:p w14:paraId="4685D7DA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53" w:type="dxa"/>
          </w:tcPr>
          <w:p w14:paraId="17B6AAFA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</w:tcPr>
          <w:p w14:paraId="55C9F80F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E3230" w:rsidRPr="00DE3230" w14:paraId="622535E8" w14:textId="77777777" w:rsidTr="00DE3230">
        <w:tc>
          <w:tcPr>
            <w:tcW w:w="450" w:type="dxa"/>
          </w:tcPr>
          <w:p w14:paraId="2EB62162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1733" w:type="dxa"/>
          </w:tcPr>
          <w:p w14:paraId="1C2B68EC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864E1AD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1328FAC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BBEB3EA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</w:tcPr>
          <w:p w14:paraId="0E091092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</w:tcPr>
          <w:p w14:paraId="0CCD6E8F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</w:tcPr>
          <w:p w14:paraId="40171C4C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</w:tcPr>
          <w:p w14:paraId="51A559DD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</w:tcPr>
          <w:p w14:paraId="4F754D59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E3230" w:rsidRPr="00DE3230" w14:paraId="358ACDC8" w14:textId="77777777" w:rsidTr="00DE3230">
        <w:tc>
          <w:tcPr>
            <w:tcW w:w="450" w:type="dxa"/>
          </w:tcPr>
          <w:p w14:paraId="4891F8AC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E3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1733" w:type="dxa"/>
          </w:tcPr>
          <w:p w14:paraId="22FDADD6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902ABED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68AA459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FCFD0E9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</w:tcPr>
          <w:p w14:paraId="228E47BF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</w:tcPr>
          <w:p w14:paraId="476340B4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</w:tcPr>
          <w:p w14:paraId="45B61CD2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</w:tcPr>
          <w:p w14:paraId="767C7F8C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</w:tcPr>
          <w:p w14:paraId="21362735" w14:textId="77777777" w:rsidR="00DE3230" w:rsidRPr="00DE3230" w:rsidRDefault="00DE3230" w:rsidP="00913BD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9054DF8" w14:textId="77777777" w:rsidR="00DE3230" w:rsidRPr="00DE3230" w:rsidRDefault="00DE3230" w:rsidP="00DE3230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B8CF48A" w14:textId="77777777" w:rsidR="00DE3230" w:rsidRPr="00DE3230" w:rsidRDefault="00DE3230" w:rsidP="00DE3230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798E3CFA" w14:textId="77777777" w:rsidR="00DE3230" w:rsidRPr="00DE3230" w:rsidRDefault="00DE3230" w:rsidP="00DE32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323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załączeniu </w:t>
      </w:r>
      <w:r w:rsidRPr="00DE3230">
        <w:rPr>
          <w:rFonts w:eastAsia="Times New Roman" w:cstheme="minorHAnsi"/>
          <w:sz w:val="24"/>
          <w:szCs w:val="24"/>
          <w:lang w:eastAsia="pl-PL"/>
        </w:rPr>
        <w:t>dowody określające czy roboty budowlane zostały wykonane należycie, w szczególności czy roboty zostały wykonane zgodnie z przepisami prawa budowlanego i prawidłowo ukończone.</w:t>
      </w:r>
    </w:p>
    <w:p w14:paraId="60C643C5" w14:textId="77777777" w:rsidR="00DE3230" w:rsidRPr="00DE3230" w:rsidRDefault="00DE3230" w:rsidP="00DE323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E3230">
        <w:rPr>
          <w:rFonts w:eastAsia="Times New Roman" w:cstheme="minorHAnsi"/>
          <w:sz w:val="24"/>
          <w:szCs w:val="24"/>
          <w:lang w:eastAsia="pl-PL"/>
        </w:rPr>
        <w:t>…………………………………………..</w:t>
      </w:r>
    </w:p>
    <w:p w14:paraId="3122CDA2" w14:textId="114E3199" w:rsidR="00DE3230" w:rsidRPr="00DE3230" w:rsidRDefault="00DE3230" w:rsidP="00DE3230">
      <w:pPr>
        <w:spacing w:after="0" w:line="240" w:lineRule="auto"/>
        <w:ind w:left="6372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E3230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</w:t>
      </w:r>
      <w:bookmarkStart w:id="0" w:name="_GoBack"/>
      <w:bookmarkEnd w:id="0"/>
      <w:r w:rsidRPr="00DE3230">
        <w:rPr>
          <w:rFonts w:eastAsia="Times New Roman" w:cstheme="minorHAnsi"/>
          <w:sz w:val="24"/>
          <w:szCs w:val="24"/>
          <w:lang w:eastAsia="pl-PL"/>
        </w:rPr>
        <w:t>Podpis Wykonawcy</w:t>
      </w:r>
    </w:p>
    <w:p w14:paraId="6A3D1757" w14:textId="77777777" w:rsidR="008248ED" w:rsidRPr="00DE3230" w:rsidRDefault="008248ED" w:rsidP="00294B08">
      <w:pPr>
        <w:rPr>
          <w:rFonts w:cstheme="minorHAnsi"/>
        </w:rPr>
      </w:pPr>
    </w:p>
    <w:sectPr w:rsidR="008248ED" w:rsidRPr="00DE3230" w:rsidSect="00DE3230">
      <w:headerReference w:type="default" r:id="rId7"/>
      <w:footerReference w:type="default" r:id="rId8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3C662" w14:textId="77777777" w:rsidR="00496469" w:rsidRDefault="00496469" w:rsidP="00EF2556">
      <w:pPr>
        <w:spacing w:after="0" w:line="240" w:lineRule="auto"/>
      </w:pPr>
      <w:r>
        <w:separator/>
      </w:r>
    </w:p>
  </w:endnote>
  <w:endnote w:type="continuationSeparator" w:id="0">
    <w:p w14:paraId="47EC59DF" w14:textId="77777777" w:rsidR="00496469" w:rsidRDefault="00496469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2A594" w14:textId="77777777" w:rsidR="00294B08" w:rsidRDefault="00294B08" w:rsidP="007F7053">
    <w:pPr>
      <w:spacing w:after="0" w:line="240" w:lineRule="auto"/>
      <w:jc w:val="center"/>
      <w:rPr>
        <w:i/>
        <w:sz w:val="20"/>
        <w:szCs w:val="20"/>
      </w:rPr>
    </w:pPr>
    <w:r w:rsidRPr="007F7053">
      <w:rPr>
        <w:sz w:val="20"/>
        <w:szCs w:val="20"/>
      </w:rPr>
      <w:t xml:space="preserve">Projekt pn. </w:t>
    </w:r>
    <w:r w:rsidRPr="007F7053">
      <w:rPr>
        <w:b/>
        <w:sz w:val="20"/>
        <w:szCs w:val="20"/>
      </w:rPr>
      <w:t xml:space="preserve">„Budowa magistrali wodociągowej Konarzewo-Dopiewiec oraz kanalizacji sanitarnej                </w:t>
    </w:r>
    <w:r>
      <w:rPr>
        <w:b/>
        <w:sz w:val="20"/>
        <w:szCs w:val="20"/>
      </w:rPr>
      <w:t xml:space="preserve">                   </w:t>
    </w:r>
    <w:r w:rsidRPr="007F7053">
      <w:rPr>
        <w:b/>
        <w:sz w:val="20"/>
        <w:szCs w:val="20"/>
      </w:rPr>
      <w:t xml:space="preserve">w Konarzewie w Gminie Dopiewo” </w:t>
    </w:r>
    <w:r w:rsidRPr="007F7053">
      <w:rPr>
        <w:sz w:val="20"/>
        <w:szCs w:val="20"/>
      </w:rPr>
      <w:t>współfinansowany jest ze środków Unii Europejskiej w ramach operacji typu "</w:t>
    </w:r>
    <w:r w:rsidRPr="007F7053">
      <w:rPr>
        <w:i/>
        <w:sz w:val="20"/>
        <w:szCs w:val="20"/>
      </w:rPr>
      <w:t>Gospodarka wodno-ściekowa</w:t>
    </w:r>
    <w:r w:rsidRPr="007F7053">
      <w:rPr>
        <w:sz w:val="20"/>
        <w:szCs w:val="20"/>
      </w:rPr>
      <w:t>" w ramach poddziałania „</w:t>
    </w:r>
    <w:r w:rsidRPr="007F7053">
      <w:rPr>
        <w:i/>
        <w:sz w:val="20"/>
        <w:szCs w:val="20"/>
      </w:rPr>
      <w:t xml:space="preserve">Wsparcie inwestycji związanych z tworzeniem, ulepszaniem lub rozbudową wszystkich </w:t>
    </w:r>
    <w:r>
      <w:rPr>
        <w:i/>
        <w:sz w:val="20"/>
        <w:szCs w:val="20"/>
      </w:rPr>
      <w:t xml:space="preserve">rodzajów małej infrastruktury, </w:t>
    </w:r>
    <w:r w:rsidRPr="007F7053">
      <w:rPr>
        <w:i/>
        <w:sz w:val="20"/>
        <w:szCs w:val="20"/>
      </w:rPr>
      <w:t xml:space="preserve">w tym inwestycji w energię odnawialną </w:t>
    </w:r>
  </w:p>
  <w:p w14:paraId="1E7727D0" w14:textId="77777777" w:rsidR="00294B08" w:rsidRPr="007F7053" w:rsidRDefault="00294B08" w:rsidP="007F7053">
    <w:pPr>
      <w:spacing w:after="0" w:line="240" w:lineRule="auto"/>
      <w:jc w:val="center"/>
      <w:rPr>
        <w:sz w:val="20"/>
        <w:szCs w:val="20"/>
      </w:rPr>
    </w:pPr>
    <w:r w:rsidRPr="007F7053">
      <w:rPr>
        <w:i/>
        <w:sz w:val="20"/>
        <w:szCs w:val="20"/>
      </w:rPr>
      <w:t>i w oszczędzanie energii</w:t>
    </w:r>
    <w:r w:rsidRPr="007F7053">
      <w:rPr>
        <w:sz w:val="20"/>
        <w:szCs w:val="20"/>
      </w:rPr>
      <w:t>” objętego Programem Rozwoju Obszarów Wiejskich na lata 2014-2020</w:t>
    </w:r>
  </w:p>
  <w:p w14:paraId="112763D5" w14:textId="77777777" w:rsidR="00057A84" w:rsidRDefault="00057A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1935E" w14:textId="77777777" w:rsidR="00496469" w:rsidRDefault="00496469" w:rsidP="00EF2556">
      <w:pPr>
        <w:spacing w:after="0" w:line="240" w:lineRule="auto"/>
      </w:pPr>
      <w:r>
        <w:separator/>
      </w:r>
    </w:p>
  </w:footnote>
  <w:footnote w:type="continuationSeparator" w:id="0">
    <w:p w14:paraId="000C4548" w14:textId="77777777" w:rsidR="00496469" w:rsidRDefault="00496469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0C57" w14:textId="77777777" w:rsidR="00294B08" w:rsidRDefault="00294B08" w:rsidP="007F7053">
    <w:pPr>
      <w:spacing w:after="0" w:line="312" w:lineRule="auto"/>
    </w:pPr>
    <w:r w:rsidRPr="00046071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8DF844" wp14:editId="1979F4FD">
          <wp:simplePos x="0" y="0"/>
          <wp:positionH relativeFrom="column">
            <wp:posOffset>2376170</wp:posOffset>
          </wp:positionH>
          <wp:positionV relativeFrom="page">
            <wp:posOffset>-38100</wp:posOffset>
          </wp:positionV>
          <wp:extent cx="956310" cy="943615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94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053">
      <w:rPr>
        <w:noProof/>
        <w:lang w:eastAsia="pl-PL"/>
      </w:rPr>
      <w:drawing>
        <wp:inline distT="0" distB="0" distL="0" distR="0" wp14:anchorId="76B84ECC" wp14:editId="17B3CD7D">
          <wp:extent cx="883742" cy="590313"/>
          <wp:effectExtent l="0" t="0" r="0" b="635"/>
          <wp:docPr id="2" name="Obraz 2" descr="C:\Users\mbak\AppData\Local\Temp\7zO45D1AE1A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ak\AppData\Local\Temp\7zO45D1AE1A\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12600" cy="609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  <w:t xml:space="preserve">                                                                           </w:t>
    </w:r>
    <w:r w:rsidRPr="000C7D22">
      <w:rPr>
        <w:noProof/>
        <w:lang w:eastAsia="pl-PL"/>
      </w:rPr>
      <w:drawing>
        <wp:inline distT="0" distB="0" distL="0" distR="0" wp14:anchorId="67DF051B" wp14:editId="71D3CEB2">
          <wp:extent cx="1076325" cy="704337"/>
          <wp:effectExtent l="0" t="0" r="0" b="635"/>
          <wp:docPr id="3" name="Obraz 3" descr="C:\Users\mbak\AppData\Local\Temp\7zO834F182D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bak\AppData\Local\Temp\7zO834F182D\PROW-2014-2020-logo-k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838" cy="709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E67AD" w14:textId="77777777" w:rsidR="00294B08" w:rsidRPr="00326167" w:rsidRDefault="00294B08" w:rsidP="007F7053">
    <w:pPr>
      <w:spacing w:after="0" w:line="312" w:lineRule="auto"/>
      <w:rPr>
        <w:sz w:val="14"/>
        <w:szCs w:val="14"/>
      </w:rPr>
    </w:pPr>
  </w:p>
  <w:p w14:paraId="127C64A4" w14:textId="77777777" w:rsidR="00294B08" w:rsidRPr="007F7053" w:rsidRDefault="00294B08" w:rsidP="007F7053">
    <w:pPr>
      <w:jc w:val="center"/>
      <w:rPr>
        <w:rFonts w:ascii="Tahoma" w:hAnsi="Tahoma" w:cs="Tahoma"/>
        <w:sz w:val="16"/>
        <w:szCs w:val="16"/>
      </w:rPr>
    </w:pPr>
    <w:r w:rsidRPr="007F7053">
      <w:rPr>
        <w:rFonts w:ascii="Tahoma" w:hAnsi="Tahoma" w:cs="Tahoma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F077C"/>
    <w:rsid w:val="00213A6F"/>
    <w:rsid w:val="00232235"/>
    <w:rsid w:val="00294B08"/>
    <w:rsid w:val="002B51E2"/>
    <w:rsid w:val="002B77F1"/>
    <w:rsid w:val="002F154B"/>
    <w:rsid w:val="00314CE0"/>
    <w:rsid w:val="00321E2B"/>
    <w:rsid w:val="00326167"/>
    <w:rsid w:val="0034507B"/>
    <w:rsid w:val="003D203B"/>
    <w:rsid w:val="00416D67"/>
    <w:rsid w:val="00496469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A16"/>
    <w:rsid w:val="00BC2FD2"/>
    <w:rsid w:val="00BD31C6"/>
    <w:rsid w:val="00C16D63"/>
    <w:rsid w:val="00C1735A"/>
    <w:rsid w:val="00C3341A"/>
    <w:rsid w:val="00C33960"/>
    <w:rsid w:val="00C36D95"/>
    <w:rsid w:val="00C44035"/>
    <w:rsid w:val="00C461A3"/>
    <w:rsid w:val="00C506BD"/>
    <w:rsid w:val="00C83082"/>
    <w:rsid w:val="00CA0879"/>
    <w:rsid w:val="00CF3E9A"/>
    <w:rsid w:val="00D13993"/>
    <w:rsid w:val="00D231F5"/>
    <w:rsid w:val="00DB7AFE"/>
    <w:rsid w:val="00DC2365"/>
    <w:rsid w:val="00DC7835"/>
    <w:rsid w:val="00DE1AB3"/>
    <w:rsid w:val="00DE3230"/>
    <w:rsid w:val="00DE57D6"/>
    <w:rsid w:val="00E12271"/>
    <w:rsid w:val="00E12835"/>
    <w:rsid w:val="00E52C8A"/>
    <w:rsid w:val="00E56A83"/>
    <w:rsid w:val="00EF2556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230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2</cp:revision>
  <dcterms:created xsi:type="dcterms:W3CDTF">2020-08-22T11:53:00Z</dcterms:created>
  <dcterms:modified xsi:type="dcterms:W3CDTF">2020-08-22T11:53:00Z</dcterms:modified>
</cp:coreProperties>
</file>