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83398" w14:textId="77777777" w:rsidR="00BC013F" w:rsidRPr="001B6695" w:rsidRDefault="00BC013F" w:rsidP="00BC013F">
      <w:pPr>
        <w:spacing w:after="0" w:line="240" w:lineRule="auto"/>
        <w:ind w:left="5246" w:firstLine="708"/>
        <w:rPr>
          <w:rFonts w:cstheme="minorHAnsi"/>
          <w:b/>
        </w:rPr>
      </w:pPr>
      <w:r w:rsidRPr="001B6695">
        <w:rPr>
          <w:rFonts w:cstheme="minorHAnsi"/>
          <w:b/>
        </w:rPr>
        <w:t xml:space="preserve">        Załącznik nr 3 do SIWZ</w:t>
      </w:r>
    </w:p>
    <w:p w14:paraId="4B1FFDA6" w14:textId="77777777" w:rsidR="00BC013F" w:rsidRPr="001B6695" w:rsidRDefault="00BC013F" w:rsidP="00BC013F">
      <w:pPr>
        <w:spacing w:after="0" w:line="240" w:lineRule="auto"/>
        <w:ind w:left="5246" w:firstLine="708"/>
        <w:rPr>
          <w:rFonts w:cstheme="minorHAnsi"/>
        </w:rPr>
      </w:pPr>
    </w:p>
    <w:p w14:paraId="2552A252" w14:textId="77777777" w:rsidR="00BC013F" w:rsidRPr="001B6695" w:rsidRDefault="00BC013F" w:rsidP="00BC013F">
      <w:pPr>
        <w:spacing w:after="0" w:line="240" w:lineRule="auto"/>
        <w:ind w:left="4956"/>
        <w:rPr>
          <w:rFonts w:cstheme="minorHAnsi"/>
        </w:rPr>
      </w:pPr>
      <w:r w:rsidRPr="001B6695">
        <w:rPr>
          <w:rFonts w:cstheme="minorHAnsi"/>
        </w:rPr>
        <w:t>Zamawiający:</w:t>
      </w:r>
    </w:p>
    <w:p w14:paraId="6E29F589" w14:textId="77777777" w:rsidR="00BC013F" w:rsidRPr="001B6695" w:rsidRDefault="00BC013F" w:rsidP="00BC013F">
      <w:pPr>
        <w:spacing w:after="0" w:line="240" w:lineRule="auto"/>
        <w:ind w:left="4956"/>
        <w:rPr>
          <w:rFonts w:cstheme="minorHAnsi"/>
        </w:rPr>
      </w:pPr>
    </w:p>
    <w:p w14:paraId="5ABD6920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>Zakład Usług Komunalnych Sp. z o.o.</w:t>
      </w:r>
    </w:p>
    <w:p w14:paraId="2F76E13E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>Ul. Wyzwolenia 15</w:t>
      </w:r>
    </w:p>
    <w:p w14:paraId="7EABE195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 xml:space="preserve">62-070 Dopiewo </w:t>
      </w:r>
    </w:p>
    <w:p w14:paraId="22FA1E12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</w:p>
    <w:p w14:paraId="706065A3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  <w:r w:rsidRPr="001B6695">
        <w:rPr>
          <w:rFonts w:cstheme="minorHAnsi"/>
        </w:rPr>
        <w:t>Wykonawca:</w:t>
      </w:r>
    </w:p>
    <w:p w14:paraId="3D281AE5" w14:textId="77777777" w:rsidR="00BC013F" w:rsidRPr="001B6695" w:rsidRDefault="00BC013F" w:rsidP="00BC013F">
      <w:pPr>
        <w:spacing w:after="0" w:line="240" w:lineRule="auto"/>
        <w:ind w:right="5954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</w:t>
      </w:r>
    </w:p>
    <w:p w14:paraId="469CA69F" w14:textId="77777777" w:rsidR="00BC013F" w:rsidRPr="001B6695" w:rsidRDefault="00BC013F" w:rsidP="00BC013F">
      <w:pPr>
        <w:spacing w:after="0" w:line="240" w:lineRule="auto"/>
        <w:ind w:right="5953"/>
        <w:rPr>
          <w:rFonts w:cstheme="minorHAnsi"/>
          <w:i/>
        </w:rPr>
      </w:pPr>
      <w:r w:rsidRPr="001B6695">
        <w:rPr>
          <w:rFonts w:cstheme="minorHAnsi"/>
          <w:i/>
        </w:rPr>
        <w:t>(pełna nazwa/firma, adres, w zależności od podmiotu: NIP/PESEL, KRS/</w:t>
      </w:r>
      <w:proofErr w:type="spellStart"/>
      <w:r w:rsidRPr="001B6695">
        <w:rPr>
          <w:rFonts w:cstheme="minorHAnsi"/>
          <w:i/>
        </w:rPr>
        <w:t>CEiDG</w:t>
      </w:r>
      <w:proofErr w:type="spellEnd"/>
      <w:r w:rsidRPr="001B6695">
        <w:rPr>
          <w:rFonts w:cstheme="minorHAnsi"/>
          <w:i/>
        </w:rPr>
        <w:t>)</w:t>
      </w:r>
    </w:p>
    <w:p w14:paraId="02B0FD07" w14:textId="77777777" w:rsidR="00BC013F" w:rsidRPr="001B6695" w:rsidRDefault="00BC013F" w:rsidP="00BC013F">
      <w:pPr>
        <w:spacing w:after="0" w:line="240" w:lineRule="auto"/>
        <w:rPr>
          <w:rFonts w:cstheme="minorHAnsi"/>
          <w:u w:val="single"/>
        </w:rPr>
      </w:pPr>
      <w:r w:rsidRPr="001B6695">
        <w:rPr>
          <w:rFonts w:cstheme="minorHAnsi"/>
          <w:u w:val="single"/>
        </w:rPr>
        <w:t>reprezentowany przez:</w:t>
      </w:r>
    </w:p>
    <w:p w14:paraId="5AE7B229" w14:textId="77777777" w:rsidR="00BC013F" w:rsidRPr="001B6695" w:rsidRDefault="00BC013F" w:rsidP="00BC013F">
      <w:pPr>
        <w:spacing w:after="0" w:line="240" w:lineRule="auto"/>
        <w:ind w:right="5954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</w:t>
      </w:r>
    </w:p>
    <w:p w14:paraId="05AAA6B7" w14:textId="77777777" w:rsidR="00BC013F" w:rsidRPr="001B6695" w:rsidRDefault="00BC013F" w:rsidP="00BC013F">
      <w:pPr>
        <w:spacing w:after="0" w:line="240" w:lineRule="auto"/>
        <w:ind w:right="5953"/>
        <w:rPr>
          <w:rFonts w:cstheme="minorHAnsi"/>
          <w:i/>
        </w:rPr>
      </w:pPr>
      <w:r w:rsidRPr="001B6695">
        <w:rPr>
          <w:rFonts w:cstheme="minorHAnsi"/>
          <w:i/>
        </w:rPr>
        <w:t>(imię, nazwisko ,stanowisko/podstawa do reprezentacji)</w:t>
      </w:r>
    </w:p>
    <w:p w14:paraId="7ECA8076" w14:textId="77777777" w:rsidR="00BC013F" w:rsidRDefault="00BC013F" w:rsidP="00BC013F">
      <w:pPr>
        <w:spacing w:after="0" w:line="240" w:lineRule="auto"/>
        <w:rPr>
          <w:rFonts w:cstheme="minorHAnsi"/>
        </w:rPr>
      </w:pPr>
    </w:p>
    <w:p w14:paraId="6119B807" w14:textId="77777777" w:rsidR="007A4D32" w:rsidRDefault="007A4D32" w:rsidP="00BC013F">
      <w:pPr>
        <w:spacing w:after="0" w:line="240" w:lineRule="auto"/>
        <w:rPr>
          <w:rFonts w:cstheme="minorHAnsi"/>
        </w:rPr>
      </w:pPr>
    </w:p>
    <w:p w14:paraId="32B5DC0E" w14:textId="77777777" w:rsidR="007A4D32" w:rsidRPr="001B6695" w:rsidRDefault="007A4D32" w:rsidP="00BC013F">
      <w:pPr>
        <w:spacing w:after="0" w:line="240" w:lineRule="auto"/>
        <w:rPr>
          <w:rFonts w:cstheme="minorHAnsi"/>
        </w:rPr>
      </w:pPr>
    </w:p>
    <w:p w14:paraId="39AF21BC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  <w:r w:rsidRPr="001B6695">
        <w:rPr>
          <w:rFonts w:cstheme="minorHAnsi"/>
          <w:b/>
          <w:u w:val="single"/>
        </w:rPr>
        <w:t xml:space="preserve">Oświadczenie wykonawcy </w:t>
      </w:r>
    </w:p>
    <w:p w14:paraId="0EADEE4F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</w:rPr>
      </w:pPr>
      <w:r w:rsidRPr="001B6695">
        <w:rPr>
          <w:rFonts w:cstheme="minorHAnsi"/>
        </w:rPr>
        <w:t xml:space="preserve">składane na podstawie art. 25a ust. 1 ustawy z dnia 29 stycznia 2004 r. Prawo zamówień publicznych (dalej jako: ustawa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>),</w:t>
      </w:r>
    </w:p>
    <w:p w14:paraId="419C0B57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</w:rPr>
      </w:pPr>
    </w:p>
    <w:p w14:paraId="1A6BDCC1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  <w:r w:rsidRPr="001B6695">
        <w:rPr>
          <w:rFonts w:cstheme="minorHAnsi"/>
          <w:b/>
          <w:u w:val="single"/>
        </w:rPr>
        <w:t>DOTYCZĄCE PRZESŁANEK WYKLUCZENIA Z POSTĘPOWANIA</w:t>
      </w:r>
    </w:p>
    <w:p w14:paraId="37008AEA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15D1CBE5" w14:textId="77777777" w:rsidR="009743D4" w:rsidRDefault="00BC013F" w:rsidP="0019073E">
      <w:pPr>
        <w:spacing w:after="0" w:line="240" w:lineRule="auto"/>
        <w:jc w:val="center"/>
        <w:rPr>
          <w:rFonts w:cstheme="minorHAnsi"/>
        </w:rPr>
      </w:pPr>
      <w:bookmarkStart w:id="0" w:name="_Hlk503523824"/>
      <w:r w:rsidRPr="0019073E">
        <w:rPr>
          <w:rFonts w:cstheme="minorHAnsi"/>
        </w:rPr>
        <w:t xml:space="preserve">Na potrzeby postępowania o udzielenie zamówienia publicznego </w:t>
      </w:r>
      <w:bookmarkEnd w:id="0"/>
      <w:r w:rsidR="009743D4">
        <w:rPr>
          <w:rFonts w:cstheme="minorHAnsi"/>
        </w:rPr>
        <w:t xml:space="preserve">pn. </w:t>
      </w:r>
    </w:p>
    <w:p w14:paraId="75D92AC1" w14:textId="77777777" w:rsidR="00512674" w:rsidRDefault="00512674" w:rsidP="0019073E">
      <w:pPr>
        <w:spacing w:after="0" w:line="240" w:lineRule="auto"/>
        <w:jc w:val="center"/>
        <w:rPr>
          <w:b/>
        </w:rPr>
      </w:pPr>
      <w:r>
        <w:rPr>
          <w:b/>
        </w:rPr>
        <w:t>„</w:t>
      </w:r>
      <w:r w:rsidRPr="009A0343">
        <w:rPr>
          <w:b/>
        </w:rPr>
        <w:t>Budowa kanalizacji sanitarnej w miejscowości Dąbrowa, ul. Rolna, Jabłoniowa, Morelowa, Gruszowa, Oliwkowa, Brzoskwiniowa, Dojazd w Gminie Dopiewo”</w:t>
      </w:r>
    </w:p>
    <w:p w14:paraId="5A041BB9" w14:textId="05114CF1" w:rsidR="00BC013F" w:rsidRPr="00512674" w:rsidRDefault="00512674" w:rsidP="00512674">
      <w:pPr>
        <w:spacing w:after="0" w:line="240" w:lineRule="auto"/>
        <w:jc w:val="center"/>
        <w:rPr>
          <w:rFonts w:cstheme="minorHAnsi"/>
          <w:b/>
        </w:rPr>
      </w:pPr>
      <w:r>
        <w:rPr>
          <w:b/>
        </w:rPr>
        <w:t xml:space="preserve"> </w:t>
      </w:r>
      <w:r w:rsidR="00312EAE" w:rsidRPr="007A4D32">
        <w:rPr>
          <w:rFonts w:cstheme="minorHAnsi"/>
          <w:b/>
        </w:rPr>
        <w:t>Nr rejestru</w:t>
      </w:r>
      <w:r w:rsidR="00312EAE" w:rsidRPr="007A4D32">
        <w:rPr>
          <w:rFonts w:cstheme="minorHAnsi"/>
        </w:rPr>
        <w:t xml:space="preserve">  </w:t>
      </w:r>
      <w:r>
        <w:rPr>
          <w:rFonts w:cstheme="minorHAnsi"/>
          <w:b/>
        </w:rPr>
        <w:t>ZP/ZUK-12</w:t>
      </w:r>
      <w:bookmarkStart w:id="1" w:name="_GoBack"/>
      <w:bookmarkEnd w:id="1"/>
      <w:r w:rsidR="00312EAE" w:rsidRPr="007A4D32">
        <w:rPr>
          <w:rFonts w:cstheme="minorHAnsi"/>
          <w:b/>
        </w:rPr>
        <w:t>/2020</w:t>
      </w:r>
    </w:p>
    <w:p w14:paraId="6AA873A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0203989B" w14:textId="736410D1" w:rsidR="00BC013F" w:rsidRDefault="00BC013F" w:rsidP="00BC013F">
      <w:pPr>
        <w:spacing w:after="0" w:line="240" w:lineRule="auto"/>
        <w:rPr>
          <w:rFonts w:cstheme="minorHAnsi"/>
          <w:sz w:val="24"/>
          <w:szCs w:val="24"/>
        </w:rPr>
      </w:pPr>
      <w:r w:rsidRPr="001B6695">
        <w:rPr>
          <w:rFonts w:cstheme="minorHAnsi"/>
          <w:sz w:val="24"/>
          <w:szCs w:val="24"/>
        </w:rPr>
        <w:t>prowadzonego przez Zakład Usług Komunalnych Sp. z o.o.</w:t>
      </w:r>
      <w:r w:rsidRPr="001B6695">
        <w:rPr>
          <w:rFonts w:cstheme="minorHAnsi"/>
          <w:i/>
          <w:sz w:val="24"/>
          <w:szCs w:val="24"/>
        </w:rPr>
        <w:t xml:space="preserve">, </w:t>
      </w:r>
      <w:r w:rsidRPr="001B6695">
        <w:rPr>
          <w:rFonts w:cstheme="minorHAnsi"/>
          <w:sz w:val="24"/>
          <w:szCs w:val="24"/>
        </w:rPr>
        <w:t>oświadczam, co następuje:</w:t>
      </w:r>
    </w:p>
    <w:p w14:paraId="5F02257C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64E235" w14:textId="77777777" w:rsidR="00BC013F" w:rsidRPr="001B6695" w:rsidRDefault="00BC013F" w:rsidP="00BC013F">
      <w:pPr>
        <w:shd w:val="clear" w:color="auto" w:fill="BFBFBF"/>
        <w:spacing w:after="0" w:line="240" w:lineRule="auto"/>
        <w:rPr>
          <w:rFonts w:cstheme="minorHAnsi"/>
        </w:rPr>
      </w:pPr>
      <w:r w:rsidRPr="001B6695">
        <w:rPr>
          <w:rFonts w:cstheme="minorHAnsi"/>
        </w:rPr>
        <w:t>I. OŚWIADCZENIA DOTYCZĄCE WYKONAWCY:</w:t>
      </w:r>
    </w:p>
    <w:p w14:paraId="69470C21" w14:textId="77777777" w:rsidR="00BC013F" w:rsidRPr="001B6695" w:rsidRDefault="00BC013F" w:rsidP="00BC013F">
      <w:pPr>
        <w:pStyle w:val="Akapitzlist5"/>
        <w:spacing w:after="0" w:line="240" w:lineRule="auto"/>
        <w:jc w:val="both"/>
        <w:rPr>
          <w:rFonts w:asciiTheme="minorHAnsi" w:hAnsiTheme="minorHAnsi" w:cstheme="minorHAnsi"/>
        </w:rPr>
      </w:pPr>
    </w:p>
    <w:p w14:paraId="65A93803" w14:textId="77777777" w:rsidR="00BC013F" w:rsidRPr="001B6695" w:rsidRDefault="00BC013F" w:rsidP="00F378EC">
      <w:pPr>
        <w:pStyle w:val="Akapitzlist5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6695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B6695">
        <w:rPr>
          <w:rFonts w:asciiTheme="minorHAnsi" w:hAnsiTheme="minorHAnsi" w:cstheme="minorHAnsi"/>
        </w:rPr>
        <w:br/>
        <w:t xml:space="preserve">art. 24 ust 1 pkt 12-23 ustawy </w:t>
      </w:r>
      <w:proofErr w:type="spellStart"/>
      <w:r w:rsidRPr="001B6695">
        <w:rPr>
          <w:rFonts w:asciiTheme="minorHAnsi" w:hAnsiTheme="minorHAnsi" w:cstheme="minorHAnsi"/>
        </w:rPr>
        <w:t>Pzp</w:t>
      </w:r>
      <w:proofErr w:type="spellEnd"/>
      <w:r w:rsidRPr="001B6695">
        <w:rPr>
          <w:rFonts w:asciiTheme="minorHAnsi" w:hAnsiTheme="minorHAnsi" w:cstheme="minorHAnsi"/>
        </w:rPr>
        <w:t>.</w:t>
      </w:r>
    </w:p>
    <w:p w14:paraId="27D6A5C1" w14:textId="77777777" w:rsidR="00BC013F" w:rsidRPr="001B6695" w:rsidRDefault="00BC013F" w:rsidP="00BC013F">
      <w:pPr>
        <w:pStyle w:val="Akapitzlist5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0AA9D67C" w14:textId="14E02771" w:rsidR="00BC013F" w:rsidRPr="00BC013F" w:rsidRDefault="00BC013F" w:rsidP="00F378EC">
      <w:pPr>
        <w:pStyle w:val="Akapitzlist5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6695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B6695">
        <w:rPr>
          <w:rFonts w:asciiTheme="minorHAnsi" w:hAnsiTheme="minorHAnsi" w:cstheme="minorHAnsi"/>
        </w:rPr>
        <w:br/>
        <w:t xml:space="preserve">art. 24 ust. 5 pkt. 1 ustawy </w:t>
      </w:r>
      <w:proofErr w:type="spellStart"/>
      <w:r w:rsidRPr="001B6695">
        <w:rPr>
          <w:rFonts w:asciiTheme="minorHAnsi" w:hAnsiTheme="minorHAnsi" w:cstheme="minorHAnsi"/>
        </w:rPr>
        <w:t>Pzp</w:t>
      </w:r>
      <w:proofErr w:type="spellEnd"/>
      <w:r w:rsidRPr="001B6695">
        <w:rPr>
          <w:rFonts w:asciiTheme="minorHAnsi" w:hAnsiTheme="minorHAnsi" w:cstheme="minorHAnsi"/>
        </w:rPr>
        <w:t>.</w:t>
      </w:r>
    </w:p>
    <w:p w14:paraId="3095F810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………….……. r. </w:t>
      </w:r>
    </w:p>
    <w:p w14:paraId="045A4D5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1754C53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2A1D9516" w14:textId="77777777" w:rsidR="00BC013F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691587D0" w14:textId="77777777" w:rsidR="0018316E" w:rsidRDefault="0018316E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A082AC6" w14:textId="77777777" w:rsidR="0018316E" w:rsidRPr="001B6695" w:rsidRDefault="0018316E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6505F61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30BFAD8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 xml:space="preserve"> </w:t>
      </w:r>
      <w:r w:rsidRPr="001B6695">
        <w:rPr>
          <w:rFonts w:cstheme="minorHAnsi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1B6695">
        <w:rPr>
          <w:rFonts w:cstheme="minorHAnsi"/>
          <w:i/>
        </w:rPr>
        <w:t>Pzp</w:t>
      </w:r>
      <w:proofErr w:type="spellEnd"/>
      <w:r w:rsidRPr="001B6695">
        <w:rPr>
          <w:rFonts w:cstheme="minorHAnsi"/>
          <w:i/>
        </w:rPr>
        <w:t>).</w:t>
      </w:r>
      <w:r w:rsidRPr="001B6695">
        <w:rPr>
          <w:rFonts w:cstheme="minorHAnsi"/>
        </w:rPr>
        <w:t xml:space="preserve"> Jednocześnie oświadczam, że w związku z ww. okolicznością, na podstawie art. 24 ust. 8 ustawy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 xml:space="preserve"> podjąłem następujące środki naprawcze: ……………………………………………………………………………………………………………</w:t>
      </w:r>
    </w:p>
    <w:p w14:paraId="4470B23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…………………………………………………………………………………………..………………</w:t>
      </w:r>
    </w:p>
    <w:p w14:paraId="3272AFB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74CBEC59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4E370F9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315EC87C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1C3E1DB5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1606685F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0EDEC02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127E887D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  <w:i/>
        </w:rPr>
        <w:t>[UWAGA: wypełnić jeżeli Wykonawca powołuje się na zasoby podmiotu trzeciego]</w:t>
      </w:r>
    </w:p>
    <w:p w14:paraId="1B46E19A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II. OŚWIADCZENIE DOTYCZĄCE PODMIOTU, NA KTÓREGO ZASOBY POWOŁUJE SIĘ WYKONAWCA:</w:t>
      </w:r>
    </w:p>
    <w:p w14:paraId="0949A1A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68CB027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Oświadczam, że w stosunku do następującego/</w:t>
      </w:r>
      <w:proofErr w:type="spellStart"/>
      <w:r w:rsidRPr="001B6695">
        <w:rPr>
          <w:rFonts w:cstheme="minorHAnsi"/>
        </w:rPr>
        <w:t>ych</w:t>
      </w:r>
      <w:proofErr w:type="spellEnd"/>
      <w:r w:rsidRPr="001B6695">
        <w:rPr>
          <w:rFonts w:cstheme="minorHAnsi"/>
        </w:rPr>
        <w:t xml:space="preserve"> podmiotu/</w:t>
      </w:r>
      <w:proofErr w:type="spellStart"/>
      <w:r w:rsidRPr="001B6695">
        <w:rPr>
          <w:rFonts w:cstheme="minorHAnsi"/>
        </w:rPr>
        <w:t>tów</w:t>
      </w:r>
      <w:proofErr w:type="spellEnd"/>
      <w:r w:rsidRPr="001B6695">
        <w:rPr>
          <w:rFonts w:cstheme="minorHAnsi"/>
        </w:rPr>
        <w:t>, na którego/</w:t>
      </w:r>
      <w:proofErr w:type="spellStart"/>
      <w:r w:rsidRPr="001B6695">
        <w:rPr>
          <w:rFonts w:cstheme="minorHAnsi"/>
        </w:rPr>
        <w:t>ych</w:t>
      </w:r>
      <w:proofErr w:type="spellEnd"/>
      <w:r w:rsidRPr="001B6695">
        <w:rPr>
          <w:rFonts w:cstheme="minorHAnsi"/>
        </w:rPr>
        <w:t xml:space="preserve"> zasoby powołuję się w niniejszym postępowaniu, tj.: …………………………………………………………… </w:t>
      </w:r>
      <w:r w:rsidRPr="001B669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1B6695">
        <w:rPr>
          <w:rFonts w:cstheme="minorHAnsi"/>
          <w:i/>
        </w:rPr>
        <w:t>CEiDG</w:t>
      </w:r>
      <w:proofErr w:type="spellEnd"/>
      <w:r w:rsidRPr="001B6695">
        <w:rPr>
          <w:rFonts w:cstheme="minorHAnsi"/>
          <w:i/>
        </w:rPr>
        <w:t xml:space="preserve">) </w:t>
      </w:r>
      <w:r w:rsidRPr="001B6695">
        <w:rPr>
          <w:rFonts w:cstheme="minorHAnsi"/>
        </w:rPr>
        <w:t>nie zachodzą podstawy wykluczenia z postępowania o udzielenie zamówienia.</w:t>
      </w:r>
    </w:p>
    <w:p w14:paraId="4F2A930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F5760CA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4628F8C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CDCCA8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2D517308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28B6CE47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III.OŚWIADCZENIE DOTYCZĄCE PODANYCH INFORMACJI:</w:t>
      </w:r>
    </w:p>
    <w:p w14:paraId="0814418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0C219ED3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Oświadczam, że wszystkie informacje podane w powyższych oświadczeniach są aktualne </w:t>
      </w:r>
      <w:r w:rsidRPr="001B6695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0D6B78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484B9CB2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17C72CAA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4F09261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D06F9E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7FADD992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4B80C141" w14:textId="77777777" w:rsidR="00BC013F" w:rsidRPr="001B6695" w:rsidRDefault="00BC013F" w:rsidP="00BC013F">
      <w:pPr>
        <w:rPr>
          <w:rFonts w:cstheme="minorHAnsi"/>
          <w:sz w:val="20"/>
          <w:szCs w:val="20"/>
        </w:rPr>
      </w:pPr>
    </w:p>
    <w:p w14:paraId="2582C756" w14:textId="77777777" w:rsidR="00BC013F" w:rsidRPr="001B6695" w:rsidRDefault="00BC013F" w:rsidP="00BC013F">
      <w:pPr>
        <w:rPr>
          <w:rFonts w:cstheme="minorHAnsi"/>
        </w:rPr>
      </w:pPr>
    </w:p>
    <w:p w14:paraId="6A3D1757" w14:textId="77777777" w:rsidR="008248ED" w:rsidRPr="00294B08" w:rsidRDefault="008248ED" w:rsidP="00294B08"/>
    <w:sectPr w:rsidR="008248ED" w:rsidRPr="00294B08" w:rsidSect="00E12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9ECBC" w14:textId="77777777" w:rsidR="006E432B" w:rsidRDefault="006E432B" w:rsidP="00EF2556">
      <w:pPr>
        <w:spacing w:after="0" w:line="240" w:lineRule="auto"/>
      </w:pPr>
      <w:r>
        <w:separator/>
      </w:r>
    </w:p>
  </w:endnote>
  <w:endnote w:type="continuationSeparator" w:id="0">
    <w:p w14:paraId="223B313E" w14:textId="77777777" w:rsidR="006E432B" w:rsidRDefault="006E432B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4C512" w14:textId="77777777" w:rsidR="00C038AD" w:rsidRDefault="00C038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317F0" w14:textId="77777777" w:rsidR="00C038AD" w:rsidRDefault="00C038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E829" w14:textId="77777777" w:rsidR="00C038AD" w:rsidRDefault="00C038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802B8" w14:textId="77777777" w:rsidR="006E432B" w:rsidRDefault="006E432B" w:rsidP="00EF2556">
      <w:pPr>
        <w:spacing w:after="0" w:line="240" w:lineRule="auto"/>
      </w:pPr>
      <w:r>
        <w:separator/>
      </w:r>
    </w:p>
  </w:footnote>
  <w:footnote w:type="continuationSeparator" w:id="0">
    <w:p w14:paraId="708B7C17" w14:textId="77777777" w:rsidR="006E432B" w:rsidRDefault="006E432B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2211F" w14:textId="77777777" w:rsidR="00C038AD" w:rsidRDefault="00C038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89479" w14:textId="77777777" w:rsidR="00C038AD" w:rsidRDefault="00C038AD" w:rsidP="00312EAE">
    <w:pPr>
      <w:pStyle w:val="Gwka"/>
      <w:jc w:val="center"/>
      <w:rPr>
        <w:b/>
        <w:bCs/>
        <w:color w:val="4B4B4B"/>
        <w:sz w:val="34"/>
        <w:szCs w:val="15"/>
      </w:rPr>
    </w:pPr>
  </w:p>
  <w:p w14:paraId="458A2FE5" w14:textId="77777777" w:rsidR="00312EAE" w:rsidRDefault="00312EAE" w:rsidP="00312EAE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615C43A6" w14:textId="77777777" w:rsidR="00312EAE" w:rsidRDefault="00312EAE" w:rsidP="00312EAE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4FB09D2A" w:rsidR="00294B08" w:rsidRPr="00312EAE" w:rsidRDefault="00294B08" w:rsidP="00312E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0379C" w14:textId="77777777" w:rsidR="00C038AD" w:rsidRDefault="00C038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901E0"/>
    <w:rsid w:val="000A15CC"/>
    <w:rsid w:val="000C26A0"/>
    <w:rsid w:val="000C7D22"/>
    <w:rsid w:val="000D08C3"/>
    <w:rsid w:val="00121567"/>
    <w:rsid w:val="00130A20"/>
    <w:rsid w:val="00167DDD"/>
    <w:rsid w:val="0018316E"/>
    <w:rsid w:val="0019073E"/>
    <w:rsid w:val="00194784"/>
    <w:rsid w:val="001A63C9"/>
    <w:rsid w:val="001C1F24"/>
    <w:rsid w:val="001F077C"/>
    <w:rsid w:val="00213A6F"/>
    <w:rsid w:val="00232235"/>
    <w:rsid w:val="00294B08"/>
    <w:rsid w:val="002B51E2"/>
    <w:rsid w:val="002B77F1"/>
    <w:rsid w:val="002F154B"/>
    <w:rsid w:val="00312EAE"/>
    <w:rsid w:val="00314CE0"/>
    <w:rsid w:val="00321E2B"/>
    <w:rsid w:val="00326167"/>
    <w:rsid w:val="0034507B"/>
    <w:rsid w:val="00382F47"/>
    <w:rsid w:val="003D203B"/>
    <w:rsid w:val="003E7370"/>
    <w:rsid w:val="00416D67"/>
    <w:rsid w:val="004B2E04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2674"/>
    <w:rsid w:val="0051747B"/>
    <w:rsid w:val="00521E05"/>
    <w:rsid w:val="005316CC"/>
    <w:rsid w:val="00533878"/>
    <w:rsid w:val="00546F69"/>
    <w:rsid w:val="005626D4"/>
    <w:rsid w:val="00562F56"/>
    <w:rsid w:val="005B0A52"/>
    <w:rsid w:val="00625864"/>
    <w:rsid w:val="00635C1F"/>
    <w:rsid w:val="006E432B"/>
    <w:rsid w:val="00720ACD"/>
    <w:rsid w:val="007320E6"/>
    <w:rsid w:val="0077636B"/>
    <w:rsid w:val="007825DB"/>
    <w:rsid w:val="00785552"/>
    <w:rsid w:val="007A4D32"/>
    <w:rsid w:val="007A59B2"/>
    <w:rsid w:val="007E23D8"/>
    <w:rsid w:val="007F4D4B"/>
    <w:rsid w:val="007F7053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743D4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C038AD"/>
    <w:rsid w:val="00C16D63"/>
    <w:rsid w:val="00C1735A"/>
    <w:rsid w:val="00C3341A"/>
    <w:rsid w:val="00C33960"/>
    <w:rsid w:val="00C44035"/>
    <w:rsid w:val="00C461A3"/>
    <w:rsid w:val="00C506BD"/>
    <w:rsid w:val="00C83082"/>
    <w:rsid w:val="00CF3E9A"/>
    <w:rsid w:val="00D13993"/>
    <w:rsid w:val="00D176A8"/>
    <w:rsid w:val="00D231F5"/>
    <w:rsid w:val="00DB7AFE"/>
    <w:rsid w:val="00DC7835"/>
    <w:rsid w:val="00DE1AB3"/>
    <w:rsid w:val="00DE57D6"/>
    <w:rsid w:val="00E12271"/>
    <w:rsid w:val="00E12835"/>
    <w:rsid w:val="00E52C8A"/>
    <w:rsid w:val="00E56A83"/>
    <w:rsid w:val="00EF2556"/>
    <w:rsid w:val="00F378EC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10</cp:revision>
  <dcterms:created xsi:type="dcterms:W3CDTF">2020-08-18T17:59:00Z</dcterms:created>
  <dcterms:modified xsi:type="dcterms:W3CDTF">2020-12-29T20:35:00Z</dcterms:modified>
</cp:coreProperties>
</file>