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F712F" w14:textId="77777777" w:rsidR="00063610" w:rsidRPr="004C352B" w:rsidRDefault="00063610" w:rsidP="00063610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0C45FE48" w14:textId="77777777" w:rsidR="00063610" w:rsidRPr="004C352B" w:rsidRDefault="00063610" w:rsidP="00063610">
      <w:pPr>
        <w:ind w:left="5246" w:firstLine="708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Załącznik nr 4 do ogłoszenia</w:t>
      </w:r>
    </w:p>
    <w:p w14:paraId="7438BA57" w14:textId="77777777" w:rsidR="00063610" w:rsidRPr="004C352B" w:rsidRDefault="00063610" w:rsidP="00063610">
      <w:pPr>
        <w:ind w:left="4961" w:firstLine="709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3F517F8F" w14:textId="77777777" w:rsidR="00063610" w:rsidRPr="004C352B" w:rsidRDefault="00063610" w:rsidP="00063610">
      <w:pPr>
        <w:ind w:left="4961" w:firstLine="709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Zamawiający:</w:t>
      </w:r>
    </w:p>
    <w:p w14:paraId="349776C7" w14:textId="77777777" w:rsidR="00063610" w:rsidRPr="004C352B" w:rsidRDefault="00063610" w:rsidP="00063610">
      <w:pPr>
        <w:ind w:left="4961" w:firstLine="709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1B4845D" w14:textId="77777777" w:rsidR="00063610" w:rsidRPr="004C352B" w:rsidRDefault="00063610" w:rsidP="00063610">
      <w:pPr>
        <w:ind w:left="56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Zakład Usług Komunalnych Sp. z o.o.</w:t>
      </w:r>
    </w:p>
    <w:p w14:paraId="7546B5FB" w14:textId="77777777" w:rsidR="00063610" w:rsidRPr="004C352B" w:rsidRDefault="00063610" w:rsidP="00063610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Ul. Wyzwolenia 15</w:t>
      </w:r>
    </w:p>
    <w:p w14:paraId="34C041FD" w14:textId="77777777" w:rsidR="00063610" w:rsidRPr="004C352B" w:rsidRDefault="00063610" w:rsidP="00063610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62-070 Dopiewo</w:t>
      </w:r>
    </w:p>
    <w:p w14:paraId="4EB05EA7" w14:textId="77777777" w:rsidR="00063610" w:rsidRPr="004C352B" w:rsidRDefault="00063610" w:rsidP="00063610">
      <w:pPr>
        <w:rPr>
          <w:rFonts w:asciiTheme="minorHAnsi" w:eastAsia="Arial" w:hAnsiTheme="minorHAnsi" w:cstheme="minorHAnsi"/>
          <w:color w:val="000000" w:themeColor="text1"/>
          <w:sz w:val="21"/>
          <w:szCs w:val="21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Wykonawca:</w:t>
      </w:r>
    </w:p>
    <w:p w14:paraId="5F2BFB0B" w14:textId="77777777" w:rsidR="00063610" w:rsidRPr="004C352B" w:rsidRDefault="00063610" w:rsidP="00063610">
      <w:pPr>
        <w:ind w:right="5954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4C352B">
        <w:rPr>
          <w:rFonts w:asciiTheme="minorHAnsi" w:eastAsia="Arial" w:hAnsiTheme="minorHAnsi" w:cstheme="minorHAnsi"/>
          <w:color w:val="000000" w:themeColor="text1"/>
          <w:sz w:val="21"/>
          <w:szCs w:val="21"/>
        </w:rPr>
        <w:t>…………………………………………………………</w:t>
      </w:r>
      <w:r w:rsidRPr="004C352B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……………………………………………………………</w:t>
      </w:r>
    </w:p>
    <w:p w14:paraId="354AAEB0" w14:textId="77777777" w:rsidR="00063610" w:rsidRPr="004C352B" w:rsidRDefault="00063610" w:rsidP="00063610">
      <w:pPr>
        <w:ind w:right="5953"/>
        <w:rPr>
          <w:rFonts w:asciiTheme="minorHAnsi" w:hAnsiTheme="minorHAnsi" w:cstheme="minorHAnsi"/>
          <w:color w:val="000000" w:themeColor="text1"/>
          <w:sz w:val="21"/>
          <w:szCs w:val="21"/>
          <w:u w:val="single"/>
        </w:rPr>
      </w:pPr>
      <w:r w:rsidRPr="004C352B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(pełna nazwa/firma, adres, w zależności od podmiotu: NIP/PESEL, KRS/</w:t>
      </w:r>
      <w:proofErr w:type="spellStart"/>
      <w:r w:rsidRPr="004C352B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CEiDG</w:t>
      </w:r>
      <w:proofErr w:type="spellEnd"/>
      <w:r w:rsidRPr="004C352B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)</w:t>
      </w:r>
    </w:p>
    <w:p w14:paraId="0D1C59AD" w14:textId="77777777" w:rsidR="00063610" w:rsidRPr="004C352B" w:rsidRDefault="00063610" w:rsidP="00063610">
      <w:pPr>
        <w:rPr>
          <w:rFonts w:asciiTheme="minorHAnsi" w:eastAsia="Arial" w:hAnsiTheme="minorHAnsi" w:cstheme="minorHAnsi"/>
          <w:color w:val="000000" w:themeColor="text1"/>
          <w:sz w:val="21"/>
          <w:szCs w:val="21"/>
        </w:rPr>
      </w:pPr>
      <w:r w:rsidRPr="004C352B">
        <w:rPr>
          <w:rFonts w:asciiTheme="minorHAnsi" w:hAnsiTheme="minorHAnsi" w:cstheme="minorHAnsi"/>
          <w:color w:val="000000" w:themeColor="text1"/>
          <w:sz w:val="21"/>
          <w:szCs w:val="21"/>
          <w:u w:val="single"/>
        </w:rPr>
        <w:t>reprezentowany przez:</w:t>
      </w:r>
    </w:p>
    <w:p w14:paraId="13A8FD1E" w14:textId="77777777" w:rsidR="00063610" w:rsidRPr="004C352B" w:rsidRDefault="00063610" w:rsidP="00063610">
      <w:pPr>
        <w:ind w:right="5954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4C352B">
        <w:rPr>
          <w:rFonts w:asciiTheme="minorHAnsi" w:eastAsia="Arial" w:hAnsiTheme="minorHAnsi" w:cstheme="minorHAnsi"/>
          <w:color w:val="000000" w:themeColor="text1"/>
          <w:sz w:val="21"/>
          <w:szCs w:val="21"/>
        </w:rPr>
        <w:t>…………………………………………………………</w:t>
      </w:r>
      <w:r w:rsidRPr="004C352B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……………………………………………………………</w:t>
      </w:r>
    </w:p>
    <w:p w14:paraId="55033560" w14:textId="77777777" w:rsidR="00063610" w:rsidRPr="004C352B" w:rsidRDefault="00063610" w:rsidP="00063610">
      <w:pPr>
        <w:ind w:right="5953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4C352B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(imię, nazwisko, stanowisko/podstawa do  </w:t>
      </w:r>
    </w:p>
    <w:p w14:paraId="772376AB" w14:textId="77777777" w:rsidR="00063610" w:rsidRPr="004C352B" w:rsidRDefault="00063610" w:rsidP="00063610">
      <w:pPr>
        <w:ind w:right="5953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4C352B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reprezentacji)</w:t>
      </w:r>
    </w:p>
    <w:p w14:paraId="268C7350" w14:textId="77777777" w:rsidR="00063610" w:rsidRPr="004C352B" w:rsidRDefault="00063610" w:rsidP="00063610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5307AD5" w14:textId="77777777" w:rsidR="00063610" w:rsidRPr="004C352B" w:rsidRDefault="00063610" w:rsidP="00063610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5FE5351D" w14:textId="77777777" w:rsidR="00063610" w:rsidRPr="004C352B" w:rsidRDefault="00063610" w:rsidP="00063610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7337D90" w14:textId="77777777" w:rsidR="00063610" w:rsidRPr="004C352B" w:rsidRDefault="00063610" w:rsidP="00063610">
      <w:pPr>
        <w:spacing w:after="120"/>
        <w:jc w:val="center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4C352B">
        <w:rPr>
          <w:rFonts w:asciiTheme="minorHAnsi" w:hAnsiTheme="minorHAnsi" w:cstheme="minorHAnsi"/>
          <w:b/>
          <w:color w:val="000000" w:themeColor="text1"/>
          <w:u w:val="single"/>
        </w:rPr>
        <w:t xml:space="preserve">Oświadczenie wykonawcy </w:t>
      </w:r>
    </w:p>
    <w:p w14:paraId="0D64E9F6" w14:textId="77777777" w:rsidR="00063610" w:rsidRPr="004C352B" w:rsidRDefault="00063610" w:rsidP="00063610">
      <w:pPr>
        <w:jc w:val="center"/>
        <w:rPr>
          <w:rFonts w:asciiTheme="minorHAnsi" w:eastAsia="Arial" w:hAnsiTheme="minorHAnsi" w:cstheme="minorHAnsi"/>
          <w:b/>
          <w:color w:val="000000" w:themeColor="text1"/>
          <w:sz w:val="21"/>
          <w:szCs w:val="21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składane na podstawie art. 25a ust. 1 ustawy z dnia 29 stycznia 2004 r. </w:t>
      </w:r>
    </w:p>
    <w:p w14:paraId="73704487" w14:textId="77777777" w:rsidR="00063610" w:rsidRPr="004C352B" w:rsidRDefault="00063610" w:rsidP="00063610">
      <w:pPr>
        <w:jc w:val="center"/>
        <w:rPr>
          <w:rFonts w:asciiTheme="minorHAnsi" w:hAnsiTheme="minorHAnsi" w:cstheme="minorHAnsi"/>
          <w:b/>
          <w:color w:val="000000" w:themeColor="text1"/>
          <w:sz w:val="21"/>
          <w:szCs w:val="21"/>
          <w:u w:val="single"/>
        </w:rPr>
      </w:pPr>
      <w:r w:rsidRPr="004C352B">
        <w:rPr>
          <w:rFonts w:asciiTheme="minorHAnsi" w:eastAsia="Arial" w:hAnsiTheme="minorHAnsi" w:cstheme="minorHAnsi"/>
          <w:b/>
          <w:color w:val="000000" w:themeColor="text1"/>
          <w:sz w:val="21"/>
          <w:szCs w:val="21"/>
        </w:rPr>
        <w:t xml:space="preserve"> </w:t>
      </w:r>
      <w:r w:rsidRPr="004C352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Prawo zamówień publicznych (dalej jako: ustawa </w:t>
      </w:r>
      <w:proofErr w:type="spellStart"/>
      <w:r w:rsidRPr="004C352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Pzp</w:t>
      </w:r>
      <w:proofErr w:type="spellEnd"/>
      <w:r w:rsidRPr="004C352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), </w:t>
      </w:r>
    </w:p>
    <w:p w14:paraId="3501D7CB" w14:textId="77777777" w:rsidR="00063610" w:rsidRPr="004C352B" w:rsidRDefault="00063610" w:rsidP="00063610">
      <w:pPr>
        <w:spacing w:before="120"/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1"/>
          <w:szCs w:val="21"/>
          <w:u w:val="single"/>
        </w:rPr>
        <w:t xml:space="preserve">DOTYCZĄCE SPEŁNIANIA WARUNKÓW UDZIAŁU W POSTĘPOWANIU </w:t>
      </w:r>
    </w:p>
    <w:p w14:paraId="22C05E31" w14:textId="77777777" w:rsidR="00063610" w:rsidRPr="004C352B" w:rsidRDefault="00063610" w:rsidP="00063610">
      <w:pPr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8EA304D" w14:textId="77777777" w:rsidR="00063610" w:rsidRPr="004C352B" w:rsidRDefault="00063610" w:rsidP="00063610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4C352B">
        <w:rPr>
          <w:rFonts w:asciiTheme="minorHAnsi" w:hAnsiTheme="minorHAnsi" w:cstheme="minorHAnsi"/>
          <w:color w:val="000000" w:themeColor="text1"/>
        </w:rPr>
        <w:t>Na potrzeby postępowania o udzielenie zamówienia publicznego pn.</w:t>
      </w:r>
      <w:r w:rsidRPr="004C352B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5B4BE425" w14:textId="77777777" w:rsidR="00063610" w:rsidRPr="004C352B" w:rsidRDefault="00063610" w:rsidP="00063610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 w:themeColor="text1"/>
        </w:rPr>
      </w:pPr>
      <w:r w:rsidRPr="004C352B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„Świadczenie usług ochrony mienia w obiektach Zakładu Usług Komunalnych Sp. z o.o. w Dopiewie” </w:t>
      </w:r>
      <w:r w:rsidRPr="004C352B">
        <w:rPr>
          <w:rFonts w:asciiTheme="minorHAnsi" w:hAnsiTheme="minorHAnsi" w:cstheme="minorHAnsi"/>
          <w:b/>
          <w:color w:val="000000" w:themeColor="text1"/>
        </w:rPr>
        <w:t>- ZP/ZUK-09/20”</w:t>
      </w:r>
    </w:p>
    <w:p w14:paraId="097C480C" w14:textId="77777777" w:rsidR="00063610" w:rsidRPr="004C352B" w:rsidRDefault="00063610" w:rsidP="00063610">
      <w:pPr>
        <w:tabs>
          <w:tab w:val="left" w:pos="709"/>
        </w:tabs>
        <w:jc w:val="both"/>
        <w:rPr>
          <w:rFonts w:asciiTheme="minorHAnsi" w:hAnsiTheme="minorHAnsi" w:cstheme="minorHAnsi"/>
          <w:color w:val="000000" w:themeColor="text1"/>
        </w:rPr>
      </w:pPr>
      <w:r w:rsidRPr="004C352B">
        <w:rPr>
          <w:rFonts w:asciiTheme="minorHAnsi" w:hAnsiTheme="minorHAnsi" w:cstheme="minorHAnsi"/>
          <w:color w:val="000000" w:themeColor="text1"/>
        </w:rPr>
        <w:t>prowadzonego przez Zakład Usług Komunalnych Sp. z o.o. z siedzibą w Dopiewie</w:t>
      </w:r>
      <w:r w:rsidRPr="004C352B">
        <w:rPr>
          <w:rFonts w:asciiTheme="minorHAnsi" w:hAnsiTheme="minorHAnsi" w:cstheme="minorHAnsi"/>
          <w:i/>
          <w:color w:val="000000" w:themeColor="text1"/>
        </w:rPr>
        <w:t xml:space="preserve">, </w:t>
      </w:r>
      <w:r w:rsidRPr="004C352B">
        <w:rPr>
          <w:rFonts w:asciiTheme="minorHAnsi" w:hAnsiTheme="minorHAnsi" w:cstheme="minorHAnsi"/>
          <w:color w:val="000000" w:themeColor="text1"/>
        </w:rPr>
        <w:t>oświadczam, co następuje:</w:t>
      </w:r>
    </w:p>
    <w:p w14:paraId="7FE49759" w14:textId="77777777" w:rsidR="00063610" w:rsidRPr="004C352B" w:rsidRDefault="00063610" w:rsidP="00063610">
      <w:pPr>
        <w:spacing w:after="4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F8F2ADD" w14:textId="77777777" w:rsidR="00063610" w:rsidRPr="004C352B" w:rsidRDefault="00063610" w:rsidP="00063610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C352B">
        <w:rPr>
          <w:rFonts w:ascii="Arial" w:hAnsi="Arial" w:cs="Arial"/>
          <w:b/>
          <w:sz w:val="21"/>
          <w:szCs w:val="21"/>
        </w:rPr>
        <w:t>INFORMACJA DOTYCZĄCA WYKONAWCY:</w:t>
      </w:r>
    </w:p>
    <w:p w14:paraId="326C521A" w14:textId="77777777" w:rsidR="00063610" w:rsidRPr="004C352B" w:rsidRDefault="00063610" w:rsidP="000636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09685FE" w14:textId="027C8BF1" w:rsidR="00063610" w:rsidRPr="004C352B" w:rsidRDefault="00063610" w:rsidP="000636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C352B">
        <w:rPr>
          <w:rFonts w:ascii="Arial" w:hAnsi="Arial" w:cs="Arial"/>
          <w:sz w:val="21"/>
          <w:szCs w:val="21"/>
        </w:rPr>
        <w:t>Oświadczam, że spełniam warunki udziału w postępowaniu ok</w:t>
      </w:r>
      <w:r w:rsidR="00C47E2D">
        <w:rPr>
          <w:rFonts w:ascii="Arial" w:hAnsi="Arial" w:cs="Arial"/>
          <w:sz w:val="21"/>
          <w:szCs w:val="21"/>
        </w:rPr>
        <w:t>reślone przez zamawiającego w  </w:t>
      </w:r>
      <w:r w:rsidRPr="004C352B">
        <w:rPr>
          <w:rFonts w:ascii="Arial" w:hAnsi="Arial" w:cs="Arial"/>
          <w:sz w:val="21"/>
          <w:szCs w:val="21"/>
        </w:rPr>
        <w:t>ogłoszeniu o zamówieniu.</w:t>
      </w:r>
    </w:p>
    <w:p w14:paraId="299F0CE2" w14:textId="77777777" w:rsidR="00063610" w:rsidRPr="004C352B" w:rsidRDefault="00063610" w:rsidP="000636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5BE0900" w14:textId="77777777" w:rsidR="00063610" w:rsidRPr="004C352B" w:rsidRDefault="00063610" w:rsidP="000636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352B">
        <w:rPr>
          <w:rFonts w:ascii="Arial" w:hAnsi="Arial" w:cs="Arial"/>
          <w:sz w:val="20"/>
          <w:szCs w:val="20"/>
        </w:rPr>
        <w:t xml:space="preserve">…………….……. </w:t>
      </w:r>
      <w:r w:rsidRPr="004C352B">
        <w:rPr>
          <w:rFonts w:ascii="Arial" w:hAnsi="Arial" w:cs="Arial"/>
          <w:i/>
          <w:sz w:val="16"/>
          <w:szCs w:val="16"/>
        </w:rPr>
        <w:t>(miejscowość),</w:t>
      </w:r>
      <w:r w:rsidRPr="004C352B">
        <w:rPr>
          <w:rFonts w:ascii="Arial" w:hAnsi="Arial" w:cs="Arial"/>
          <w:i/>
          <w:sz w:val="18"/>
          <w:szCs w:val="18"/>
        </w:rPr>
        <w:t xml:space="preserve"> </w:t>
      </w:r>
      <w:r w:rsidRPr="004C352B">
        <w:rPr>
          <w:rFonts w:ascii="Arial" w:hAnsi="Arial" w:cs="Arial"/>
          <w:sz w:val="20"/>
          <w:szCs w:val="20"/>
        </w:rPr>
        <w:t xml:space="preserve">dnia ………….……. r. </w:t>
      </w:r>
    </w:p>
    <w:p w14:paraId="766C349A" w14:textId="77777777" w:rsidR="00063610" w:rsidRPr="004C352B" w:rsidRDefault="00063610" w:rsidP="000636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2AFA2C" w14:textId="77777777" w:rsidR="00063610" w:rsidRPr="004C352B" w:rsidRDefault="00063610" w:rsidP="000636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352B">
        <w:rPr>
          <w:rFonts w:ascii="Arial" w:hAnsi="Arial" w:cs="Arial"/>
          <w:sz w:val="20"/>
          <w:szCs w:val="20"/>
        </w:rPr>
        <w:tab/>
      </w:r>
      <w:r w:rsidRPr="004C352B">
        <w:rPr>
          <w:rFonts w:ascii="Arial" w:hAnsi="Arial" w:cs="Arial"/>
          <w:sz w:val="20"/>
          <w:szCs w:val="20"/>
        </w:rPr>
        <w:tab/>
      </w:r>
      <w:r w:rsidRPr="004C352B">
        <w:rPr>
          <w:rFonts w:ascii="Arial" w:hAnsi="Arial" w:cs="Arial"/>
          <w:sz w:val="20"/>
          <w:szCs w:val="20"/>
        </w:rPr>
        <w:tab/>
      </w:r>
      <w:r w:rsidRPr="004C352B">
        <w:rPr>
          <w:rFonts w:ascii="Arial" w:hAnsi="Arial" w:cs="Arial"/>
          <w:sz w:val="20"/>
          <w:szCs w:val="20"/>
        </w:rPr>
        <w:tab/>
      </w:r>
      <w:r w:rsidRPr="004C352B">
        <w:rPr>
          <w:rFonts w:ascii="Arial" w:hAnsi="Arial" w:cs="Arial"/>
          <w:sz w:val="20"/>
          <w:szCs w:val="20"/>
        </w:rPr>
        <w:tab/>
      </w:r>
      <w:r w:rsidRPr="004C352B">
        <w:rPr>
          <w:rFonts w:ascii="Arial" w:hAnsi="Arial" w:cs="Arial"/>
          <w:sz w:val="20"/>
          <w:szCs w:val="20"/>
        </w:rPr>
        <w:tab/>
      </w:r>
      <w:r w:rsidRPr="004C352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BCC3822" w14:textId="77777777" w:rsidR="00063610" w:rsidRPr="004C352B" w:rsidRDefault="00063610" w:rsidP="000636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4C352B">
        <w:rPr>
          <w:rFonts w:ascii="Arial" w:hAnsi="Arial" w:cs="Arial"/>
          <w:i/>
          <w:sz w:val="16"/>
          <w:szCs w:val="16"/>
        </w:rPr>
        <w:t>(podpis)</w:t>
      </w:r>
    </w:p>
    <w:p w14:paraId="64925B7F" w14:textId="77777777" w:rsidR="00063610" w:rsidRDefault="00063610" w:rsidP="000636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DCD0DBF" w14:textId="77777777" w:rsidR="00063610" w:rsidRDefault="00063610" w:rsidP="000636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E9546D5" w14:textId="77777777" w:rsidR="00063610" w:rsidRDefault="00063610" w:rsidP="000636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F1148FB" w14:textId="77777777" w:rsidR="00C47E2D" w:rsidRDefault="00C47E2D" w:rsidP="000636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FCB292D" w14:textId="77777777" w:rsidR="00063610" w:rsidRPr="004C352B" w:rsidRDefault="00063610" w:rsidP="000636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FF78E59" w14:textId="77777777" w:rsidR="00063610" w:rsidRPr="004C352B" w:rsidRDefault="00063610" w:rsidP="000636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71CAE7F" w14:textId="77777777" w:rsidR="00063610" w:rsidRPr="004C352B" w:rsidRDefault="00063610" w:rsidP="0006361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25F0087" w14:textId="77777777" w:rsidR="00063610" w:rsidRPr="004C352B" w:rsidRDefault="00063610" w:rsidP="00063610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C352B"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 w:rsidRPr="004C352B">
        <w:rPr>
          <w:rFonts w:ascii="Arial" w:hAnsi="Arial" w:cs="Arial"/>
          <w:sz w:val="21"/>
          <w:szCs w:val="21"/>
        </w:rPr>
        <w:t xml:space="preserve">: </w:t>
      </w:r>
    </w:p>
    <w:p w14:paraId="61A3EBF8" w14:textId="77777777" w:rsidR="00063610" w:rsidRPr="004C352B" w:rsidRDefault="00063610" w:rsidP="000636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C352B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4C352B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4C352B"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 w:rsidRPr="004C352B">
        <w:rPr>
          <w:rFonts w:ascii="Arial" w:hAnsi="Arial" w:cs="Arial"/>
          <w:sz w:val="21"/>
          <w:szCs w:val="21"/>
        </w:rPr>
        <w:t>ych</w:t>
      </w:r>
      <w:proofErr w:type="spellEnd"/>
      <w:r w:rsidRPr="004C352B"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68A07A62" w14:textId="77777777" w:rsidR="00063610" w:rsidRPr="004C352B" w:rsidRDefault="00063610" w:rsidP="000636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C352B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6F83F404" w14:textId="77777777" w:rsidR="00063610" w:rsidRPr="004C352B" w:rsidRDefault="00063610" w:rsidP="0006361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4C352B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4C352B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3435254E" w14:textId="77777777" w:rsidR="00063610" w:rsidRPr="004C352B" w:rsidRDefault="00063610" w:rsidP="000636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5E4F1E2" w14:textId="77777777" w:rsidR="00063610" w:rsidRPr="004C352B" w:rsidRDefault="00063610" w:rsidP="000636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204F0E" w14:textId="77777777" w:rsidR="00063610" w:rsidRPr="004C352B" w:rsidRDefault="00063610" w:rsidP="000636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352B">
        <w:rPr>
          <w:rFonts w:ascii="Arial" w:hAnsi="Arial" w:cs="Arial"/>
          <w:sz w:val="20"/>
          <w:szCs w:val="20"/>
        </w:rPr>
        <w:t xml:space="preserve">…………….……. </w:t>
      </w:r>
      <w:r w:rsidRPr="004C352B">
        <w:rPr>
          <w:rFonts w:ascii="Arial" w:hAnsi="Arial" w:cs="Arial"/>
          <w:i/>
          <w:sz w:val="16"/>
          <w:szCs w:val="16"/>
        </w:rPr>
        <w:t>(miejscowość),</w:t>
      </w:r>
      <w:r w:rsidRPr="004C352B">
        <w:rPr>
          <w:rFonts w:ascii="Arial" w:hAnsi="Arial" w:cs="Arial"/>
          <w:i/>
          <w:sz w:val="18"/>
          <w:szCs w:val="18"/>
        </w:rPr>
        <w:t xml:space="preserve"> </w:t>
      </w:r>
      <w:r w:rsidRPr="004C352B">
        <w:rPr>
          <w:rFonts w:ascii="Arial" w:hAnsi="Arial" w:cs="Arial"/>
          <w:sz w:val="20"/>
          <w:szCs w:val="20"/>
        </w:rPr>
        <w:t xml:space="preserve">dnia ………….……. r. </w:t>
      </w:r>
    </w:p>
    <w:p w14:paraId="5185B1EA" w14:textId="77777777" w:rsidR="00063610" w:rsidRPr="004C352B" w:rsidRDefault="00063610" w:rsidP="000636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073228" w14:textId="77777777" w:rsidR="00063610" w:rsidRPr="004C352B" w:rsidRDefault="00063610" w:rsidP="000636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352B">
        <w:rPr>
          <w:rFonts w:ascii="Arial" w:hAnsi="Arial" w:cs="Arial"/>
          <w:sz w:val="20"/>
          <w:szCs w:val="20"/>
        </w:rPr>
        <w:tab/>
      </w:r>
      <w:r w:rsidRPr="004C352B">
        <w:rPr>
          <w:rFonts w:ascii="Arial" w:hAnsi="Arial" w:cs="Arial"/>
          <w:sz w:val="20"/>
          <w:szCs w:val="20"/>
        </w:rPr>
        <w:tab/>
      </w:r>
      <w:r w:rsidRPr="004C352B">
        <w:rPr>
          <w:rFonts w:ascii="Arial" w:hAnsi="Arial" w:cs="Arial"/>
          <w:sz w:val="20"/>
          <w:szCs w:val="20"/>
        </w:rPr>
        <w:tab/>
      </w:r>
      <w:r w:rsidRPr="004C352B">
        <w:rPr>
          <w:rFonts w:ascii="Arial" w:hAnsi="Arial" w:cs="Arial"/>
          <w:sz w:val="20"/>
          <w:szCs w:val="20"/>
        </w:rPr>
        <w:tab/>
      </w:r>
      <w:r w:rsidRPr="004C352B">
        <w:rPr>
          <w:rFonts w:ascii="Arial" w:hAnsi="Arial" w:cs="Arial"/>
          <w:sz w:val="20"/>
          <w:szCs w:val="20"/>
        </w:rPr>
        <w:tab/>
      </w:r>
      <w:r w:rsidRPr="004C352B">
        <w:rPr>
          <w:rFonts w:ascii="Arial" w:hAnsi="Arial" w:cs="Arial"/>
          <w:sz w:val="20"/>
          <w:szCs w:val="20"/>
        </w:rPr>
        <w:tab/>
      </w:r>
      <w:r w:rsidRPr="004C352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C1BDB55" w14:textId="77777777" w:rsidR="00063610" w:rsidRPr="004C352B" w:rsidRDefault="00063610" w:rsidP="000636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4C352B">
        <w:rPr>
          <w:rFonts w:ascii="Arial" w:hAnsi="Arial" w:cs="Arial"/>
          <w:i/>
          <w:sz w:val="16"/>
          <w:szCs w:val="16"/>
        </w:rPr>
        <w:t>(podpis)</w:t>
      </w:r>
    </w:p>
    <w:p w14:paraId="33BA2B90" w14:textId="77777777" w:rsidR="00063610" w:rsidRPr="004C352B" w:rsidRDefault="00063610" w:rsidP="000636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8260B6F" w14:textId="77777777" w:rsidR="00063610" w:rsidRPr="004C352B" w:rsidRDefault="00063610" w:rsidP="000636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69145D1" w14:textId="77777777" w:rsidR="00063610" w:rsidRPr="004C352B" w:rsidRDefault="00063610" w:rsidP="000636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E302802" w14:textId="77777777" w:rsidR="00063610" w:rsidRPr="004C352B" w:rsidRDefault="00063610" w:rsidP="00063610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C352B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87BC0B3" w14:textId="77777777" w:rsidR="00063610" w:rsidRPr="004C352B" w:rsidRDefault="00063610" w:rsidP="000636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5E9C6320" w14:textId="77777777" w:rsidR="00063610" w:rsidRPr="004C352B" w:rsidRDefault="00063610" w:rsidP="000636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C352B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4C352B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93A322" w14:textId="77777777" w:rsidR="00063610" w:rsidRPr="004C352B" w:rsidRDefault="00063610" w:rsidP="000636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E62765" w14:textId="77777777" w:rsidR="00063610" w:rsidRPr="004C352B" w:rsidRDefault="00063610" w:rsidP="000636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352B">
        <w:rPr>
          <w:rFonts w:ascii="Arial" w:hAnsi="Arial" w:cs="Arial"/>
          <w:sz w:val="20"/>
          <w:szCs w:val="20"/>
        </w:rPr>
        <w:t xml:space="preserve">…………….……. </w:t>
      </w:r>
      <w:r w:rsidRPr="004C352B">
        <w:rPr>
          <w:rFonts w:ascii="Arial" w:hAnsi="Arial" w:cs="Arial"/>
          <w:i/>
          <w:sz w:val="16"/>
          <w:szCs w:val="16"/>
        </w:rPr>
        <w:t>(miejscowość),</w:t>
      </w:r>
      <w:r w:rsidRPr="004C352B">
        <w:rPr>
          <w:rFonts w:ascii="Arial" w:hAnsi="Arial" w:cs="Arial"/>
          <w:i/>
          <w:sz w:val="18"/>
          <w:szCs w:val="18"/>
        </w:rPr>
        <w:t xml:space="preserve"> </w:t>
      </w:r>
      <w:r w:rsidRPr="004C352B">
        <w:rPr>
          <w:rFonts w:ascii="Arial" w:hAnsi="Arial" w:cs="Arial"/>
          <w:sz w:val="20"/>
          <w:szCs w:val="20"/>
        </w:rPr>
        <w:t xml:space="preserve">dnia ………….……. r. </w:t>
      </w:r>
    </w:p>
    <w:p w14:paraId="5A821193" w14:textId="77777777" w:rsidR="00063610" w:rsidRPr="004C352B" w:rsidRDefault="00063610" w:rsidP="000636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E923F8" w14:textId="77777777" w:rsidR="00063610" w:rsidRPr="004C352B" w:rsidRDefault="00063610" w:rsidP="000636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352B">
        <w:rPr>
          <w:rFonts w:ascii="Arial" w:hAnsi="Arial" w:cs="Arial"/>
          <w:sz w:val="20"/>
          <w:szCs w:val="20"/>
        </w:rPr>
        <w:tab/>
      </w:r>
      <w:r w:rsidRPr="004C352B">
        <w:rPr>
          <w:rFonts w:ascii="Arial" w:hAnsi="Arial" w:cs="Arial"/>
          <w:sz w:val="20"/>
          <w:szCs w:val="20"/>
        </w:rPr>
        <w:tab/>
      </w:r>
      <w:r w:rsidRPr="004C352B">
        <w:rPr>
          <w:rFonts w:ascii="Arial" w:hAnsi="Arial" w:cs="Arial"/>
          <w:sz w:val="20"/>
          <w:szCs w:val="20"/>
        </w:rPr>
        <w:tab/>
      </w:r>
      <w:r w:rsidRPr="004C352B">
        <w:rPr>
          <w:rFonts w:ascii="Arial" w:hAnsi="Arial" w:cs="Arial"/>
          <w:sz w:val="20"/>
          <w:szCs w:val="20"/>
        </w:rPr>
        <w:tab/>
      </w:r>
      <w:r w:rsidRPr="004C352B">
        <w:rPr>
          <w:rFonts w:ascii="Arial" w:hAnsi="Arial" w:cs="Arial"/>
          <w:sz w:val="20"/>
          <w:szCs w:val="20"/>
        </w:rPr>
        <w:tab/>
      </w:r>
      <w:r w:rsidRPr="004C352B">
        <w:rPr>
          <w:rFonts w:ascii="Arial" w:hAnsi="Arial" w:cs="Arial"/>
          <w:sz w:val="20"/>
          <w:szCs w:val="20"/>
        </w:rPr>
        <w:tab/>
      </w:r>
      <w:r w:rsidRPr="004C352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D15CCB0" w14:textId="77777777" w:rsidR="00063610" w:rsidRPr="004C352B" w:rsidRDefault="00063610" w:rsidP="000636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4C352B">
        <w:rPr>
          <w:rFonts w:ascii="Arial" w:hAnsi="Arial" w:cs="Arial"/>
          <w:i/>
          <w:sz w:val="16"/>
          <w:szCs w:val="16"/>
        </w:rPr>
        <w:t>(podpis)</w:t>
      </w:r>
    </w:p>
    <w:p w14:paraId="6A3D1757" w14:textId="77777777" w:rsidR="008248ED" w:rsidRPr="00BC2A16" w:rsidRDefault="008248ED" w:rsidP="00294B08">
      <w:pPr>
        <w:rPr>
          <w:rFonts w:cstheme="minorHAnsi"/>
        </w:rPr>
      </w:pPr>
    </w:p>
    <w:sectPr w:rsidR="008248ED" w:rsidRPr="00BC2A16" w:rsidSect="00E12271">
      <w:headerReference w:type="default" r:id="rId7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4E020" w14:textId="77777777" w:rsidR="002D1513" w:rsidRDefault="002D1513" w:rsidP="00EF2556">
      <w:r>
        <w:separator/>
      </w:r>
    </w:p>
  </w:endnote>
  <w:endnote w:type="continuationSeparator" w:id="0">
    <w:p w14:paraId="1E5FEBD6" w14:textId="77777777" w:rsidR="002D1513" w:rsidRDefault="002D1513" w:rsidP="00EF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B5149" w14:textId="77777777" w:rsidR="002D1513" w:rsidRDefault="002D1513" w:rsidP="00EF2556">
      <w:r>
        <w:separator/>
      </w:r>
    </w:p>
  </w:footnote>
  <w:footnote w:type="continuationSeparator" w:id="0">
    <w:p w14:paraId="306B5F17" w14:textId="77777777" w:rsidR="002D1513" w:rsidRDefault="002D1513" w:rsidP="00EF2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04061" w14:textId="77777777" w:rsidR="00FA55EB" w:rsidRDefault="00FA55EB" w:rsidP="00FA55EB">
    <w:pPr>
      <w:pStyle w:val="Gwka"/>
      <w:jc w:val="center"/>
      <w:rPr>
        <w:b/>
        <w:bCs/>
        <w:color w:val="4B4B4B"/>
        <w:sz w:val="34"/>
        <w:szCs w:val="15"/>
      </w:rPr>
    </w:pPr>
  </w:p>
  <w:p w14:paraId="63BEA81C" w14:textId="77777777" w:rsidR="00FA55EB" w:rsidRDefault="00FA55EB" w:rsidP="00FA55EB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244437D4" w14:textId="77777777" w:rsidR="00FA55EB" w:rsidRDefault="00FA55EB" w:rsidP="00FA55EB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27C64A4" w14:textId="5C0C6D01" w:rsidR="00294B08" w:rsidRPr="00FA55EB" w:rsidRDefault="00294B08" w:rsidP="00FA55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63610"/>
    <w:rsid w:val="00081A31"/>
    <w:rsid w:val="000A15CC"/>
    <w:rsid w:val="000C26A0"/>
    <w:rsid w:val="000C7D22"/>
    <w:rsid w:val="000D08C3"/>
    <w:rsid w:val="00121567"/>
    <w:rsid w:val="00130A20"/>
    <w:rsid w:val="00167DDD"/>
    <w:rsid w:val="00194784"/>
    <w:rsid w:val="001F077C"/>
    <w:rsid w:val="00213A6F"/>
    <w:rsid w:val="00232235"/>
    <w:rsid w:val="00294B08"/>
    <w:rsid w:val="002B51E2"/>
    <w:rsid w:val="002B77F1"/>
    <w:rsid w:val="002D1513"/>
    <w:rsid w:val="002F154B"/>
    <w:rsid w:val="00314CE0"/>
    <w:rsid w:val="00321E2B"/>
    <w:rsid w:val="00326167"/>
    <w:rsid w:val="0034507B"/>
    <w:rsid w:val="003B0C67"/>
    <w:rsid w:val="003D203B"/>
    <w:rsid w:val="00416D67"/>
    <w:rsid w:val="00443B70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B0A52"/>
    <w:rsid w:val="005C5E09"/>
    <w:rsid w:val="00625864"/>
    <w:rsid w:val="00635C1F"/>
    <w:rsid w:val="00720922"/>
    <w:rsid w:val="00720ACD"/>
    <w:rsid w:val="007320E6"/>
    <w:rsid w:val="0077636B"/>
    <w:rsid w:val="007825DB"/>
    <w:rsid w:val="00785552"/>
    <w:rsid w:val="007A59B2"/>
    <w:rsid w:val="007E23D8"/>
    <w:rsid w:val="007F4D4B"/>
    <w:rsid w:val="007F7053"/>
    <w:rsid w:val="008248ED"/>
    <w:rsid w:val="00824D30"/>
    <w:rsid w:val="00872B0D"/>
    <w:rsid w:val="00897E93"/>
    <w:rsid w:val="008E786F"/>
    <w:rsid w:val="00910D7A"/>
    <w:rsid w:val="009144B8"/>
    <w:rsid w:val="00937BB5"/>
    <w:rsid w:val="00947865"/>
    <w:rsid w:val="00952468"/>
    <w:rsid w:val="009C60BE"/>
    <w:rsid w:val="009C7F07"/>
    <w:rsid w:val="00A17BC5"/>
    <w:rsid w:val="00A31623"/>
    <w:rsid w:val="00A55A8C"/>
    <w:rsid w:val="00A63C80"/>
    <w:rsid w:val="00A757BA"/>
    <w:rsid w:val="00AE5ED5"/>
    <w:rsid w:val="00AE66EC"/>
    <w:rsid w:val="00AF1E46"/>
    <w:rsid w:val="00B012AC"/>
    <w:rsid w:val="00B113DB"/>
    <w:rsid w:val="00B369D3"/>
    <w:rsid w:val="00B47E4B"/>
    <w:rsid w:val="00B8371F"/>
    <w:rsid w:val="00BA06E9"/>
    <w:rsid w:val="00BB799F"/>
    <w:rsid w:val="00BC013F"/>
    <w:rsid w:val="00BC0C97"/>
    <w:rsid w:val="00BC2A16"/>
    <w:rsid w:val="00BC2FD2"/>
    <w:rsid w:val="00BD31C6"/>
    <w:rsid w:val="00C0223C"/>
    <w:rsid w:val="00C064B9"/>
    <w:rsid w:val="00C16D63"/>
    <w:rsid w:val="00C1735A"/>
    <w:rsid w:val="00C3125D"/>
    <w:rsid w:val="00C3341A"/>
    <w:rsid w:val="00C33960"/>
    <w:rsid w:val="00C36D95"/>
    <w:rsid w:val="00C44035"/>
    <w:rsid w:val="00C461A3"/>
    <w:rsid w:val="00C47E2D"/>
    <w:rsid w:val="00C506BD"/>
    <w:rsid w:val="00C83082"/>
    <w:rsid w:val="00CA0879"/>
    <w:rsid w:val="00CF3E9A"/>
    <w:rsid w:val="00D13993"/>
    <w:rsid w:val="00D231F5"/>
    <w:rsid w:val="00D7180C"/>
    <w:rsid w:val="00DB7AFE"/>
    <w:rsid w:val="00DC2365"/>
    <w:rsid w:val="00DC7835"/>
    <w:rsid w:val="00DE1AB3"/>
    <w:rsid w:val="00DE57D6"/>
    <w:rsid w:val="00E12271"/>
    <w:rsid w:val="00E12835"/>
    <w:rsid w:val="00E52C8A"/>
    <w:rsid w:val="00E56A83"/>
    <w:rsid w:val="00EF2556"/>
    <w:rsid w:val="00FA55EB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636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jc w:val="center"/>
      <w:outlineLvl w:val="6"/>
    </w:pPr>
    <w:rPr>
      <w:b/>
      <w:sz w:val="26"/>
      <w:szCs w:val="26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autoSpaceDE w:val="0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uppressAutoHyphens w:val="0"/>
      <w:spacing w:before="100" w:beforeAutospacing="1" w:after="100" w:afterAutospacing="1"/>
    </w:pPr>
    <w:rPr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000099"/>
      <w:sz w:val="22"/>
      <w:szCs w:val="22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8248ED"/>
    <w:pPr>
      <w:jc w:val="both"/>
    </w:p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jc w:val="both"/>
    </w:pPr>
    <w:rPr>
      <w:b/>
      <w:bCs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</w:pPr>
    <w:rPr>
      <w:rFonts w:cs="Mangal;Cambria Math"/>
    </w:rPr>
  </w:style>
  <w:style w:type="paragraph" w:customStyle="1" w:styleId="Nagwek60">
    <w:name w:val="Nagłówek6"/>
    <w:basedOn w:val="Normalny"/>
    <w:next w:val="Tretekstu"/>
    <w:rsid w:val="00294B08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styleId="Legenda">
    <w:name w:val="caption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50">
    <w:name w:val="Nagłówek5"/>
    <w:basedOn w:val="Normalny"/>
    <w:next w:val="Tretekstu"/>
    <w:rsid w:val="00294B08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5">
    <w:name w:val="Legenda5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40">
    <w:name w:val="Nagłówek4"/>
    <w:basedOn w:val="Normalny"/>
    <w:next w:val="Tretekstu"/>
    <w:rsid w:val="00294B08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4">
    <w:name w:val="Legenda4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30">
    <w:name w:val="Nagłówek3"/>
    <w:basedOn w:val="Normalny"/>
    <w:next w:val="Tretekstu"/>
    <w:rsid w:val="00294B08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3">
    <w:name w:val="Legenda3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20">
    <w:name w:val="Nagłówek2"/>
    <w:basedOn w:val="Normalny"/>
    <w:next w:val="Tretekstu"/>
    <w:rsid w:val="00294B08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2">
    <w:name w:val="Legenda2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11">
    <w:name w:val="Nagłówek1"/>
    <w:basedOn w:val="Normalny"/>
    <w:next w:val="Tretekstu"/>
    <w:rsid w:val="00294B08"/>
    <w:pPr>
      <w:jc w:val="center"/>
    </w:pPr>
    <w:rPr>
      <w:rFonts w:ascii="Arial" w:hAnsi="Arial" w:cs="Arial"/>
      <w:b/>
      <w:sz w:val="32"/>
      <w:szCs w:val="20"/>
    </w:rPr>
  </w:style>
  <w:style w:type="paragraph" w:customStyle="1" w:styleId="Legenda1">
    <w:name w:val="Legenda1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Wcicietrecitekstu">
    <w:name w:val="Wcięcie treści tekstu"/>
    <w:basedOn w:val="Normalny"/>
    <w:rsid w:val="00294B08"/>
    <w:pPr>
      <w:ind w:firstLine="708"/>
      <w:jc w:val="both"/>
    </w:pPr>
  </w:style>
  <w:style w:type="paragraph" w:customStyle="1" w:styleId="Tekstpodstawowy22">
    <w:name w:val="Tekst podstawowy 22"/>
    <w:basedOn w:val="Normalny"/>
    <w:rsid w:val="00294B08"/>
    <w:rPr>
      <w:b/>
      <w:bCs/>
    </w:rPr>
  </w:style>
  <w:style w:type="paragraph" w:customStyle="1" w:styleId="Tekstpodstawowywcity21">
    <w:name w:val="Tekst podstawowy wcięty 21"/>
    <w:basedOn w:val="Normalny"/>
    <w:rsid w:val="00294B08"/>
    <w:pPr>
      <w:ind w:firstLine="708"/>
    </w:p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wcity31">
    <w:name w:val="Tekst podstawowy wcięty 31"/>
    <w:basedOn w:val="Normalny"/>
    <w:rsid w:val="00294B08"/>
    <w:pPr>
      <w:spacing w:after="120"/>
      <w:ind w:left="283"/>
    </w:pPr>
    <w:rPr>
      <w:sz w:val="16"/>
      <w:szCs w:val="16"/>
    </w:rPr>
  </w:style>
  <w:style w:type="paragraph" w:customStyle="1" w:styleId="Style7">
    <w:name w:val="Style7"/>
    <w:basedOn w:val="Normalny"/>
    <w:rsid w:val="00294B08"/>
    <w:pPr>
      <w:widowControl w:val="0"/>
      <w:autoSpaceDE w:val="0"/>
      <w:spacing w:line="281" w:lineRule="exact"/>
      <w:ind w:hanging="727"/>
      <w:jc w:val="both"/>
    </w:pPr>
    <w:rPr>
      <w:rFonts w:ascii="Arial Black" w:hAnsi="Arial Black" w:cs="Arial Black"/>
    </w:rPr>
  </w:style>
  <w:style w:type="paragraph" w:customStyle="1" w:styleId="Nadawca">
    <w:name w:val="Nadawca"/>
    <w:basedOn w:val="Normalny"/>
    <w:rsid w:val="00294B08"/>
    <w:rPr>
      <w:rFonts w:ascii="Arial" w:hAnsi="Arial" w:cs="Arial"/>
      <w:b/>
      <w:szCs w:val="20"/>
    </w:rPr>
  </w:style>
  <w:style w:type="paragraph" w:customStyle="1" w:styleId="1">
    <w:name w:val="1."/>
    <w:basedOn w:val="Normalny"/>
    <w:rsid w:val="00294B08"/>
    <w:pPr>
      <w:snapToGrid w:val="0"/>
      <w:spacing w:line="258" w:lineRule="atLeast"/>
      <w:ind w:left="227" w:hanging="227"/>
      <w:jc w:val="both"/>
    </w:pPr>
    <w:rPr>
      <w:rFonts w:ascii="FrankfurtGothic;Times New Roman" w:hAnsi="FrankfurtGothic;Times New Roman" w:cs="FrankfurtGothic;Times New Roman"/>
      <w:color w:val="000000"/>
      <w:sz w:val="19"/>
      <w:szCs w:val="20"/>
    </w:rPr>
  </w:style>
  <w:style w:type="paragraph" w:customStyle="1" w:styleId="pkt">
    <w:name w:val="pkt"/>
    <w:basedOn w:val="Normalny"/>
    <w:rsid w:val="00294B08"/>
    <w:pPr>
      <w:autoSpaceDE w:val="0"/>
      <w:spacing w:before="60" w:after="60" w:line="360" w:lineRule="auto"/>
      <w:ind w:left="851" w:hanging="295"/>
      <w:jc w:val="both"/>
    </w:pPr>
    <w:rPr>
      <w:rFonts w:ascii="Univers-PL;Courier New" w:hAnsi="Univers-PL;Courier New" w:cs="Univers-PL;Courier New"/>
      <w:sz w:val="19"/>
      <w:szCs w:val="19"/>
    </w:rPr>
  </w:style>
  <w:style w:type="paragraph" w:customStyle="1" w:styleId="Tekstkomentarza1">
    <w:name w:val="Tekst komentarza1"/>
    <w:basedOn w:val="Normalny"/>
    <w:rsid w:val="00294B08"/>
    <w:rPr>
      <w:sz w:val="20"/>
      <w:szCs w:val="20"/>
    </w:rPr>
  </w:style>
  <w:style w:type="paragraph" w:customStyle="1" w:styleId="Przypisdolny">
    <w:name w:val="Przypis dolny"/>
    <w:basedOn w:val="Normalny"/>
    <w:rsid w:val="00294B08"/>
    <w:rPr>
      <w:sz w:val="20"/>
      <w:szCs w:val="20"/>
    </w:rPr>
  </w:style>
  <w:style w:type="paragraph" w:customStyle="1" w:styleId="Obszartekstu">
    <w:name w:val="Obszar tekstu"/>
    <w:basedOn w:val="Normalny"/>
    <w:rsid w:val="00294B08"/>
    <w:pPr>
      <w:snapToGrid w:val="0"/>
      <w:jc w:val="center"/>
    </w:pPr>
    <w:rPr>
      <w:rFonts w:ascii="Arial" w:hAnsi="Arial" w:cs="Arial"/>
      <w:sz w:val="22"/>
      <w:szCs w:val="20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jc w:val="both"/>
    </w:pPr>
    <w:rPr>
      <w:szCs w:val="20"/>
    </w:rPr>
  </w:style>
  <w:style w:type="paragraph" w:customStyle="1" w:styleId="Listapunktowana51">
    <w:name w:val="Lista punktowana 51"/>
    <w:basedOn w:val="Normalny"/>
    <w:rsid w:val="00294B08"/>
    <w:pPr>
      <w:ind w:left="283" w:hanging="283"/>
    </w:pPr>
    <w:rPr>
      <w:szCs w:val="20"/>
    </w:rPr>
  </w:style>
  <w:style w:type="paragraph" w:customStyle="1" w:styleId="Przypiskocowy">
    <w:name w:val="Przypis końcowy"/>
    <w:basedOn w:val="Normalny"/>
    <w:rsid w:val="00294B08"/>
    <w:rPr>
      <w:sz w:val="20"/>
      <w:szCs w:val="20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jc w:val="right"/>
    </w:pPr>
    <w:rPr>
      <w:rFonts w:ascii="Arial" w:hAnsi="Arial" w:cs="Arial"/>
      <w:b/>
      <w:bCs/>
      <w:sz w:val="20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explanatorynotes">
    <w:name w:val="explanatory_notes"/>
    <w:basedOn w:val="Normalny"/>
    <w:rsid w:val="00294B08"/>
    <w:pPr>
      <w:spacing w:after="240" w:line="360" w:lineRule="atLeast"/>
      <w:jc w:val="both"/>
    </w:pPr>
    <w:rPr>
      <w:rFonts w:ascii="Arial" w:eastAsia="Calibri" w:hAnsi="Arial" w:cs="Arial"/>
      <w:szCs w:val="20"/>
      <w:lang w:val="en-US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rPr>
      <w:rFonts w:ascii="Tahoma" w:hAnsi="Tahoma" w:cs="Tahoma"/>
      <w:b/>
      <w:caps/>
      <w:color w:val="808080"/>
      <w:spacing w:val="4"/>
      <w:sz w:val="14"/>
      <w:szCs w:val="14"/>
      <w:lang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pacing w:before="180" w:after="300" w:line="240" w:lineRule="atLeast"/>
      <w:jc w:val="both"/>
    </w:pPr>
    <w:rPr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pacing w:before="600" w:after="240" w:line="240" w:lineRule="atLeast"/>
      <w:ind w:hanging="440"/>
      <w:jc w:val="both"/>
    </w:pPr>
    <w:rPr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ind w:firstLine="708"/>
    </w:pPr>
  </w:style>
  <w:style w:type="paragraph" w:customStyle="1" w:styleId="Zawartoramki">
    <w:name w:val="Zawartość ramki"/>
    <w:basedOn w:val="Normalny"/>
    <w:rsid w:val="00294B08"/>
  </w:style>
  <w:style w:type="paragraph" w:customStyle="1" w:styleId="Zawartotabeli">
    <w:name w:val="Zawartość tabeli"/>
    <w:basedOn w:val="Normalny"/>
    <w:rsid w:val="00294B08"/>
    <w:pPr>
      <w:suppressLineNumbers/>
    </w:p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rPr>
      <w:b/>
      <w:bCs/>
    </w:rPr>
  </w:style>
  <w:style w:type="paragraph" w:customStyle="1" w:styleId="western">
    <w:name w:val="western"/>
    <w:basedOn w:val="Normalny"/>
    <w:rsid w:val="00294B08"/>
    <w:pPr>
      <w:suppressAutoHyphens w:val="0"/>
      <w:spacing w:before="280" w:after="142" w:line="288" w:lineRule="auto"/>
    </w:pPr>
    <w:rPr>
      <w:rFonts w:ascii="Calibri" w:hAnsi="Calibri" w:cs="Calibri"/>
      <w:color w:val="000000"/>
      <w:sz w:val="22"/>
      <w:szCs w:val="22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pacing w:after="120" w:line="480" w:lineRule="auto"/>
    </w:pPr>
  </w:style>
  <w:style w:type="paragraph" w:customStyle="1" w:styleId="arimr">
    <w:name w:val="arimr"/>
    <w:basedOn w:val="Normalny"/>
    <w:rsid w:val="00294B08"/>
    <w:pPr>
      <w:widowControl w:val="0"/>
      <w:suppressAutoHyphens w:val="0"/>
      <w:snapToGrid w:val="0"/>
      <w:spacing w:line="360" w:lineRule="auto"/>
    </w:pPr>
    <w:rPr>
      <w:rFonts w:eastAsia="MS Mincho;ＭＳ 明朝"/>
      <w:szCs w:val="20"/>
      <w:lang w:val="en-US"/>
    </w:rPr>
  </w:style>
  <w:style w:type="paragraph" w:styleId="Tekstpodstawowy2">
    <w:name w:val="Body Text 2"/>
    <w:basedOn w:val="Normalny"/>
    <w:link w:val="Tekstpodstawowy2Znak3"/>
    <w:rsid w:val="00294B08"/>
    <w:pPr>
      <w:spacing w:after="120" w:line="480" w:lineRule="auto"/>
    </w:p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rsid w:val="00294B08"/>
    <w:pPr>
      <w:shd w:val="clear" w:color="auto" w:fill="FFFFFF"/>
      <w:spacing w:after="480" w:line="240" w:lineRule="atLeast"/>
    </w:pPr>
    <w:rPr>
      <w:rFonts w:ascii="Arial" w:hAnsi="Arial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pacing w:before="240" w:line="234" w:lineRule="exact"/>
      <w:ind w:hanging="340"/>
      <w:jc w:val="right"/>
    </w:pPr>
    <w:rPr>
      <w:rFonts w:ascii="Arial" w:hAnsi="Arial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pacing w:before="480" w:line="240" w:lineRule="atLeast"/>
      <w:jc w:val="right"/>
    </w:pPr>
    <w:rPr>
      <w:rFonts w:ascii="Arial" w:hAnsi="Arial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uppressAutoHyphens w:val="0"/>
      <w:ind w:left="708"/>
    </w:pPr>
    <w:rPr>
      <w:rFonts w:eastAsia="MS Mincho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uppressAutoHyphens w:val="0"/>
      <w:spacing w:line="230" w:lineRule="exact"/>
      <w:ind w:hanging="360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rPr>
      <w:rFonts w:ascii="Arial" w:hAnsi="Arial" w:cs="Arial"/>
      <w:b/>
      <w:szCs w:val="20"/>
    </w:rPr>
  </w:style>
  <w:style w:type="paragraph" w:customStyle="1" w:styleId="Akapitzlist2">
    <w:name w:val="Akapit z listą2"/>
    <w:basedOn w:val="Normalny"/>
    <w:rsid w:val="00294B08"/>
    <w:pPr>
      <w:suppressAutoHyphens w:val="0"/>
      <w:ind w:left="708"/>
    </w:pPr>
    <w:rPr>
      <w:rFonts w:eastAsia="MS Mincho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uppressAutoHyphens w:val="0"/>
      <w:ind w:left="708"/>
    </w:pPr>
    <w:rPr>
      <w:rFonts w:eastAsia="MS Mincho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uppressAutoHyphens w:val="0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lang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contextualSpacing/>
    </w:pPr>
  </w:style>
  <w:style w:type="paragraph" w:customStyle="1" w:styleId="Akapitzlist4">
    <w:name w:val="Akapit z listą4"/>
    <w:basedOn w:val="Normalny"/>
    <w:rsid w:val="00294B08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3</cp:revision>
  <dcterms:created xsi:type="dcterms:W3CDTF">2020-12-22T20:04:00Z</dcterms:created>
  <dcterms:modified xsi:type="dcterms:W3CDTF">2020-12-22T20:10:00Z</dcterms:modified>
</cp:coreProperties>
</file>