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472EED6B" w14:textId="77777777" w:rsidR="00C3125D" w:rsidRDefault="00BC2A16" w:rsidP="00C31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0"/>
      <w:r w:rsidR="00B47E4B">
        <w:rPr>
          <w:rFonts w:cstheme="minorHAnsi"/>
          <w:sz w:val="24"/>
          <w:szCs w:val="24"/>
        </w:rPr>
        <w:t xml:space="preserve">pn. </w:t>
      </w:r>
    </w:p>
    <w:p w14:paraId="367BDCEC" w14:textId="77777777" w:rsidR="005A6431" w:rsidRPr="0019073E" w:rsidRDefault="005A6431" w:rsidP="005A6431">
      <w:pPr>
        <w:spacing w:after="0" w:line="240" w:lineRule="auto"/>
        <w:jc w:val="center"/>
        <w:rPr>
          <w:b/>
        </w:rPr>
      </w:pPr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„Budowa kanalizacji sanitarnej w Skórzewie ul. Orzechowa, Leszczynowa, Dębowa, Jesienna i </w:t>
      </w:r>
      <w:proofErr w:type="spellStart"/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>Batorowska</w:t>
      </w:r>
      <w:proofErr w:type="spellEnd"/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oraz sieci wodociągowej w Skórzewie ul. Orzechowa i Leszczynowa”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19073E">
        <w:rPr>
          <w:rFonts w:cstheme="minorHAnsi"/>
          <w:b/>
        </w:rPr>
        <w:t>Nr rejestru</w:t>
      </w:r>
      <w:r w:rsidRPr="0019073E">
        <w:rPr>
          <w:rFonts w:cstheme="minorHAnsi"/>
        </w:rPr>
        <w:t xml:space="preserve">  </w:t>
      </w:r>
      <w:r>
        <w:rPr>
          <w:rFonts w:cstheme="minorHAnsi"/>
          <w:b/>
        </w:rPr>
        <w:t>ZP/ZUK-10</w:t>
      </w:r>
      <w:r w:rsidRPr="0019073E">
        <w:rPr>
          <w:rFonts w:cstheme="minorHAnsi"/>
          <w:b/>
        </w:rPr>
        <w:t>/2020</w:t>
      </w:r>
    </w:p>
    <w:p w14:paraId="287BEE9B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bookmarkStart w:id="1" w:name="_GoBack"/>
      <w:bookmarkEnd w:id="1"/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19D5BCE" w14:textId="77777777" w:rsidR="00C3125D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spełniam warunki udziału w postępowaniu określone przez zamawiającego w   ogłoszeniu o zamówieniu i specyfikacji istotnych warunków zamówienia </w:t>
      </w:r>
    </w:p>
    <w:p w14:paraId="497D7E1C" w14:textId="0CD7A05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FD04" w14:textId="77777777" w:rsidR="00B20F7A" w:rsidRDefault="00B20F7A" w:rsidP="00EF2556">
      <w:pPr>
        <w:spacing w:after="0" w:line="240" w:lineRule="auto"/>
      </w:pPr>
      <w:r>
        <w:separator/>
      </w:r>
    </w:p>
  </w:endnote>
  <w:endnote w:type="continuationSeparator" w:id="0">
    <w:p w14:paraId="66E55071" w14:textId="77777777" w:rsidR="00B20F7A" w:rsidRDefault="00B20F7A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EB7AE" w14:textId="77777777" w:rsidR="00B20F7A" w:rsidRDefault="00B20F7A" w:rsidP="00EF2556">
      <w:pPr>
        <w:spacing w:after="0" w:line="240" w:lineRule="auto"/>
      </w:pPr>
      <w:r>
        <w:separator/>
      </w:r>
    </w:p>
  </w:footnote>
  <w:footnote w:type="continuationSeparator" w:id="0">
    <w:p w14:paraId="5D309A03" w14:textId="77777777" w:rsidR="00B20F7A" w:rsidRDefault="00B20F7A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A6431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20F7A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10</cp:revision>
  <dcterms:created xsi:type="dcterms:W3CDTF">2020-08-18T18:02:00Z</dcterms:created>
  <dcterms:modified xsi:type="dcterms:W3CDTF">2020-12-22T20:34:00Z</dcterms:modified>
</cp:coreProperties>
</file>