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1757" w14:textId="77777777" w:rsidR="008248ED" w:rsidRDefault="008248ED" w:rsidP="00294B08"/>
    <w:p w14:paraId="2DC706B0" w14:textId="77777777" w:rsidR="008164A8" w:rsidRPr="008164A8" w:rsidRDefault="008164A8" w:rsidP="008164A8">
      <w:pPr>
        <w:pStyle w:val="Teksttreci4"/>
        <w:shd w:val="clear" w:color="auto" w:fill="auto"/>
        <w:spacing w:after="0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</w:rPr>
        <w:t>Załącznik nr 5 do SIWZ</w:t>
      </w:r>
    </w:p>
    <w:p w14:paraId="4758520C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right"/>
        <w:outlineLvl w:val="0"/>
        <w:rPr>
          <w:rFonts w:cstheme="minorHAnsi"/>
          <w:color w:val="FF0000"/>
          <w:sz w:val="20"/>
          <w:szCs w:val="20"/>
        </w:rPr>
      </w:pPr>
      <w:r w:rsidRPr="008164A8">
        <w:rPr>
          <w:rFonts w:cstheme="minorHAnsi"/>
          <w:color w:val="FF0000"/>
          <w:sz w:val="20"/>
          <w:szCs w:val="20"/>
        </w:rPr>
        <w:t>Dokument składany po otwarciu ofert</w:t>
      </w:r>
      <w:bookmarkStart w:id="0" w:name="bookmark0"/>
    </w:p>
    <w:p w14:paraId="22507479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center"/>
        <w:outlineLvl w:val="0"/>
        <w:rPr>
          <w:rFonts w:cstheme="minorHAnsi"/>
          <w:sz w:val="20"/>
          <w:szCs w:val="20"/>
        </w:rPr>
      </w:pPr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Oświadczenie Wykonawcy</w:t>
      </w:r>
      <w:bookmarkEnd w:id="0"/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 dot. grupy kapitałowej</w:t>
      </w:r>
    </w:p>
    <w:p w14:paraId="0390FED5" w14:textId="77777777" w:rsidR="008164A8" w:rsidRPr="008164A8" w:rsidRDefault="008164A8" w:rsidP="008164A8">
      <w:pPr>
        <w:pStyle w:val="Teksttreci4"/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Cs/>
          <w:sz w:val="20"/>
          <w:szCs w:val="20"/>
        </w:rPr>
      </w:pPr>
      <w:r w:rsidRPr="008164A8">
        <w:rPr>
          <w:rFonts w:asciiTheme="minorHAnsi" w:hAnsiTheme="minorHAnsi" w:cstheme="minorHAnsi"/>
          <w:b w:val="0"/>
          <w:sz w:val="20"/>
          <w:szCs w:val="20"/>
        </w:rPr>
        <w:t>składane na podstawie art. 24 ust 11 ustawy z dnia 29 stycznia 2004 r. Prawo zamówień publicznych</w:t>
      </w:r>
      <w:bookmarkStart w:id="1" w:name="bookmark1"/>
      <w:r w:rsidRPr="008164A8">
        <w:rPr>
          <w:rFonts w:asciiTheme="minorHAnsi" w:hAnsiTheme="minorHAnsi" w:cstheme="minorHAnsi"/>
          <w:b w:val="0"/>
          <w:sz w:val="20"/>
          <w:szCs w:val="20"/>
        </w:rPr>
        <w:t xml:space="preserve"> dotyczące przesłanki wykluczenia z postępowania</w:t>
      </w:r>
      <w:r w:rsidRPr="008164A8">
        <w:rPr>
          <w:rFonts w:asciiTheme="minorHAnsi" w:hAnsiTheme="minorHAnsi" w:cstheme="minorHAnsi"/>
          <w:sz w:val="20"/>
          <w:szCs w:val="20"/>
        </w:rPr>
        <w:t xml:space="preserve"> </w:t>
      </w:r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- art. 24 ust. 1 pkt 23</w:t>
      </w:r>
      <w:bookmarkEnd w:id="1"/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.</w:t>
      </w:r>
    </w:p>
    <w:p w14:paraId="6C8CDFAF" w14:textId="77777777" w:rsidR="008164A8" w:rsidRPr="00365078" w:rsidRDefault="008164A8" w:rsidP="008164A8">
      <w:pPr>
        <w:jc w:val="both"/>
        <w:rPr>
          <w:rFonts w:cstheme="minorHAnsi"/>
          <w:sz w:val="20"/>
          <w:szCs w:val="20"/>
        </w:rPr>
      </w:pPr>
    </w:p>
    <w:p w14:paraId="238D86FA" w14:textId="77777777" w:rsidR="00121EE5" w:rsidRPr="00121EE5" w:rsidRDefault="008164A8" w:rsidP="00121EE5">
      <w:pPr>
        <w:pStyle w:val="Tretekstu"/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  <w:r w:rsidRPr="00121EE5">
        <w:rPr>
          <w:rFonts w:asciiTheme="minorHAnsi" w:hAnsiTheme="minorHAnsi" w:cstheme="minorHAnsi"/>
          <w:sz w:val="20"/>
          <w:szCs w:val="20"/>
        </w:rPr>
        <w:t>Na potrzeby postępowania o udzi</w:t>
      </w:r>
      <w:r w:rsidR="00365078" w:rsidRPr="00121EE5">
        <w:rPr>
          <w:rFonts w:asciiTheme="minorHAnsi" w:hAnsiTheme="minorHAnsi" w:cstheme="minorHAnsi"/>
          <w:sz w:val="20"/>
          <w:szCs w:val="20"/>
        </w:rPr>
        <w:t>elenie zamówienia publicznego pn.</w:t>
      </w:r>
      <w:r w:rsidRPr="00121EE5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24623380"/>
      <w:bookmarkStart w:id="3" w:name="_Hlk32237883"/>
      <w:r w:rsidR="00121EE5" w:rsidRPr="00121EE5">
        <w:rPr>
          <w:rFonts w:asciiTheme="minorHAnsi" w:hAnsiTheme="minorHAnsi" w:cstheme="minorHAnsi"/>
          <w:sz w:val="20"/>
          <w:szCs w:val="20"/>
        </w:rPr>
        <w:t xml:space="preserve">„Pobieranie prób i badania laboratoryjne wraz z opracowaniem wyników i sporządzeniem sprawozdań z badań wody, ścieków, osadów ściekowych, zawartości piaskownika, </w:t>
      </w:r>
      <w:proofErr w:type="spellStart"/>
      <w:r w:rsidR="00121EE5" w:rsidRPr="00121EE5">
        <w:rPr>
          <w:rFonts w:asciiTheme="minorHAnsi" w:hAnsiTheme="minorHAnsi" w:cstheme="minorHAnsi"/>
          <w:sz w:val="20"/>
          <w:szCs w:val="20"/>
        </w:rPr>
        <w:t>skratek</w:t>
      </w:r>
      <w:proofErr w:type="spellEnd"/>
      <w:r w:rsidR="00121EE5" w:rsidRPr="00121EE5">
        <w:rPr>
          <w:rFonts w:asciiTheme="minorHAnsi" w:hAnsiTheme="minorHAnsi" w:cstheme="minorHAnsi"/>
          <w:sz w:val="20"/>
          <w:szCs w:val="20"/>
        </w:rPr>
        <w:t xml:space="preserve">, wód </w:t>
      </w:r>
      <w:proofErr w:type="spellStart"/>
      <w:r w:rsidR="00121EE5" w:rsidRPr="00121EE5">
        <w:rPr>
          <w:rFonts w:asciiTheme="minorHAnsi" w:hAnsiTheme="minorHAnsi" w:cstheme="minorHAnsi"/>
          <w:sz w:val="20"/>
          <w:szCs w:val="20"/>
        </w:rPr>
        <w:t>popłucznych</w:t>
      </w:r>
      <w:proofErr w:type="spellEnd"/>
      <w:r w:rsidR="00121EE5" w:rsidRPr="00121EE5">
        <w:rPr>
          <w:rFonts w:asciiTheme="minorHAnsi" w:hAnsiTheme="minorHAnsi" w:cstheme="minorHAnsi"/>
          <w:sz w:val="20"/>
          <w:szCs w:val="20"/>
        </w:rPr>
        <w:t xml:space="preserve"> i monitoringiem składowiska odpadów innych niż niebezpieczne i obojętne wraz z transportem” Nr rejestru  ZP/ZUK-08/2020</w:t>
      </w:r>
    </w:p>
    <w:p w14:paraId="53EA24F9" w14:textId="77777777" w:rsidR="00121EE5" w:rsidRPr="000736A0" w:rsidRDefault="00121EE5" w:rsidP="00121EE5">
      <w:pPr>
        <w:pStyle w:val="Tretekstu"/>
        <w:shd w:val="clear" w:color="auto" w:fill="FFFFFF"/>
        <w:rPr>
          <w:rFonts w:asciiTheme="minorHAnsi" w:hAnsiTheme="minorHAnsi" w:cstheme="minorHAnsi"/>
        </w:rPr>
      </w:pPr>
      <w:bookmarkStart w:id="4" w:name="_GoBack"/>
      <w:bookmarkEnd w:id="4"/>
    </w:p>
    <w:p w14:paraId="69B9594C" w14:textId="30B825C3" w:rsidR="008164A8" w:rsidRPr="008164A8" w:rsidRDefault="008164A8" w:rsidP="00121EE5">
      <w:pPr>
        <w:spacing w:after="0" w:line="240" w:lineRule="auto"/>
        <w:jc w:val="center"/>
        <w:rPr>
          <w:rFonts w:eastAsia="Calibri" w:cstheme="minorHAnsi"/>
          <w:kern w:val="3"/>
          <w:sz w:val="20"/>
          <w:szCs w:val="20"/>
        </w:rPr>
      </w:pPr>
      <w:r w:rsidRPr="008164A8">
        <w:rPr>
          <w:rFonts w:eastAsia="Calibri" w:cstheme="minorHAnsi"/>
          <w:kern w:val="3"/>
          <w:sz w:val="20"/>
          <w:szCs w:val="20"/>
        </w:rPr>
        <w:t>oświadczam(y), że reprezentowany przeze mnie (nas) Wykonawca: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8164A8" w:rsidRPr="008164A8" w14:paraId="6D4CFF62" w14:textId="77777777" w:rsidTr="00913BD1">
        <w:trPr>
          <w:trHeight w:val="315"/>
        </w:trPr>
        <w:tc>
          <w:tcPr>
            <w:tcW w:w="3119" w:type="dxa"/>
          </w:tcPr>
          <w:p w14:paraId="06A3AE8D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Nazwa i adres Wykonawcy</w:t>
            </w:r>
            <w:r w:rsidRPr="008164A8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506C06F4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REGON:</w:t>
            </w:r>
          </w:p>
          <w:p w14:paraId="2F5B6BE3" w14:textId="5D1DD969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NIP:</w:t>
            </w:r>
          </w:p>
        </w:tc>
        <w:tc>
          <w:tcPr>
            <w:tcW w:w="6520" w:type="dxa"/>
          </w:tcPr>
          <w:p w14:paraId="61469EF5" w14:textId="77777777" w:rsidR="008164A8" w:rsidRPr="008164A8" w:rsidRDefault="008164A8" w:rsidP="00913BD1">
            <w:pPr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</w:p>
        </w:tc>
      </w:tr>
    </w:tbl>
    <w:bookmarkEnd w:id="2"/>
    <w:bookmarkEnd w:id="3"/>
    <w:p w14:paraId="3DEE3F66" w14:textId="77777777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sz w:val="20"/>
          <w:szCs w:val="20"/>
          <w:vertAlign w:val="superscript"/>
        </w:rPr>
        <w:t>1</w:t>
      </w:r>
      <w:r w:rsidRPr="008164A8">
        <w:rPr>
          <w:rFonts w:cstheme="minorHAnsi"/>
          <w:i/>
          <w:iCs/>
          <w:sz w:val="20"/>
          <w:szCs w:val="20"/>
        </w:rPr>
        <w:t>- w przypadku Wykonawców wspólnie ubiegających się o zamówienie, niniejsze oświadczenie składa każdy z nich,</w:t>
      </w:r>
    </w:p>
    <w:p w14:paraId="258A84F0" w14:textId="42495C9A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i/>
          <w:iCs/>
          <w:sz w:val="20"/>
          <w:szCs w:val="20"/>
        </w:rPr>
        <w:t xml:space="preserve"> - w przypadku, gdy oferta złożona jest przez spółkę cywilną, oświadczenie musi zostać złożone przez każdego ze wspólników tworzących tę spółkę, a nie spółkę jako całość, w tym celu należy podać nazwę każdego przedsiębiorcy tworzącego spółkę zgodnie z wpisem do Centralnej Ewidencji i Informacji o Działalności Gospodarczej).</w:t>
      </w:r>
    </w:p>
    <w:p w14:paraId="4E1AA542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żadnej grupy kapitałowej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 xml:space="preserve"> </w:t>
      </w:r>
      <w:r w:rsidRPr="008164A8">
        <w:rPr>
          <w:rFonts w:cstheme="minorHAnsi"/>
          <w:i/>
          <w:iCs/>
          <w:sz w:val="20"/>
          <w:szCs w:val="20"/>
        </w:rPr>
        <w:t>(w tym przypadku oświadczenie może zostać złożone w ofercie),</w:t>
      </w:r>
    </w:p>
    <w:p w14:paraId="6F42A60C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tej samej grupy kapitałowej z żadnym z Wykonawców,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6AE908BA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należy do tej samej grupy kapitałowej z następującymi Wykonawcami,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0900B6D8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1………………………………………………….,</w:t>
      </w:r>
    </w:p>
    <w:p w14:paraId="7B7325E7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2………………………………………………….,</w:t>
      </w:r>
    </w:p>
    <w:p w14:paraId="0B81F9EB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3………………………………………………….,</w:t>
      </w:r>
    </w:p>
    <w:p w14:paraId="145D6E89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jednocześnie przedkładam dowody, że powiązania z innym wykonawcą  w tym postępowaniu nie prowadzą do zakłócenia konkurencji w postępowaniu o udzielenie zamówienia:................................................................................................................................</w:t>
      </w:r>
    </w:p>
    <w:p w14:paraId="5F664028" w14:textId="77777777" w:rsidR="008164A8" w:rsidRPr="008164A8" w:rsidRDefault="008164A8" w:rsidP="008164A8">
      <w:pPr>
        <w:ind w:left="709" w:hanging="142"/>
        <w:jc w:val="both"/>
        <w:rPr>
          <w:rFonts w:cstheme="minorHAnsi"/>
          <w:b/>
          <w:bCs/>
          <w:sz w:val="20"/>
          <w:szCs w:val="20"/>
        </w:rPr>
      </w:pPr>
    </w:p>
    <w:p w14:paraId="70B815D2" w14:textId="77777777" w:rsidR="008164A8" w:rsidRPr="008164A8" w:rsidRDefault="008164A8" w:rsidP="008164A8">
      <w:pPr>
        <w:pStyle w:val="Teksttreci5"/>
        <w:shd w:val="clear" w:color="auto" w:fill="auto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8164A8">
        <w:rPr>
          <w:rFonts w:asciiTheme="minorHAnsi" w:hAnsiTheme="minorHAnsi" w:cstheme="minorHAnsi"/>
          <w:sz w:val="20"/>
          <w:szCs w:val="20"/>
        </w:rPr>
        <w:t xml:space="preserve"> należy zaznaczyć jedną możliwość, zakreślając w tym celu np. znakiem X właściwy kwadrat lub skreślić niepotrzebne punkty.</w:t>
      </w:r>
    </w:p>
    <w:p w14:paraId="612A0A94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24E4C22F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FA468F" w14:textId="7777777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7BAD6635" w14:textId="1D5CD59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>…………………..(miejscowość),</w:t>
      </w:r>
      <w:r w:rsidRPr="008164A8">
        <w:rPr>
          <w:rStyle w:val="Teksttreci5Bezkursywy"/>
          <w:rFonts w:asciiTheme="minorHAnsi" w:hAnsiTheme="minorHAnsi" w:cstheme="minorHAnsi"/>
          <w:sz w:val="16"/>
          <w:szCs w:val="16"/>
        </w:rPr>
        <w:t xml:space="preserve"> </w:t>
      </w:r>
      <w:r w:rsidRPr="008164A8">
        <w:rPr>
          <w:rStyle w:val="Teksttreci510pt"/>
          <w:rFonts w:asciiTheme="minorHAnsi" w:hAnsiTheme="minorHAnsi" w:cstheme="minorHAnsi"/>
          <w:sz w:val="16"/>
          <w:szCs w:val="16"/>
        </w:rPr>
        <w:t xml:space="preserve">dnia…………………….. r. </w:t>
      </w:r>
    </w:p>
    <w:p w14:paraId="4636F438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</w:t>
      </w:r>
    </w:p>
    <w:p w14:paraId="4543D0A6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8164A8">
        <w:rPr>
          <w:rFonts w:asciiTheme="minorHAnsi" w:hAnsiTheme="minorHAnsi" w:cstheme="minorHAnsi"/>
          <w:i w:val="0"/>
          <w:iCs w:val="0"/>
          <w:sz w:val="16"/>
          <w:szCs w:val="16"/>
        </w:rPr>
        <w:t xml:space="preserve">                   Podpis Wykonawcy</w:t>
      </w:r>
    </w:p>
    <w:p w14:paraId="6ACBF6C6" w14:textId="77777777" w:rsidR="008164A8" w:rsidRPr="008164A8" w:rsidRDefault="008164A8" w:rsidP="00294B08">
      <w:pPr>
        <w:rPr>
          <w:rFonts w:cstheme="minorHAnsi"/>
          <w:sz w:val="16"/>
          <w:szCs w:val="16"/>
        </w:rPr>
      </w:pPr>
    </w:p>
    <w:sectPr w:rsidR="008164A8" w:rsidRPr="008164A8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3E95C" w14:textId="77777777" w:rsidR="006563F3" w:rsidRDefault="006563F3" w:rsidP="00EF2556">
      <w:pPr>
        <w:spacing w:after="0" w:line="240" w:lineRule="auto"/>
      </w:pPr>
      <w:r>
        <w:separator/>
      </w:r>
    </w:p>
  </w:endnote>
  <w:endnote w:type="continuationSeparator" w:id="0">
    <w:p w14:paraId="51FEFBAD" w14:textId="77777777" w:rsidR="006563F3" w:rsidRDefault="006563F3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816AA" w14:textId="77777777" w:rsidR="006563F3" w:rsidRDefault="006563F3" w:rsidP="00EF2556">
      <w:pPr>
        <w:spacing w:after="0" w:line="240" w:lineRule="auto"/>
      </w:pPr>
      <w:r>
        <w:separator/>
      </w:r>
    </w:p>
  </w:footnote>
  <w:footnote w:type="continuationSeparator" w:id="0">
    <w:p w14:paraId="36598DAD" w14:textId="77777777" w:rsidR="006563F3" w:rsidRDefault="006563F3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89CB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</w:p>
  <w:p w14:paraId="7CFB3C79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4D4BD80F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02150F5E" w:rsidR="00294B08" w:rsidRPr="00A00F68" w:rsidRDefault="00294B08" w:rsidP="00A00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00AC8"/>
    <w:rsid w:val="00121567"/>
    <w:rsid w:val="00121EE5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65078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563F3"/>
    <w:rsid w:val="006F3369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164A8"/>
    <w:rsid w:val="008248ED"/>
    <w:rsid w:val="00824D30"/>
    <w:rsid w:val="00872B0D"/>
    <w:rsid w:val="00881FBC"/>
    <w:rsid w:val="00897E93"/>
    <w:rsid w:val="00910D7A"/>
    <w:rsid w:val="009144B8"/>
    <w:rsid w:val="00937BB5"/>
    <w:rsid w:val="00947865"/>
    <w:rsid w:val="00952468"/>
    <w:rsid w:val="009C60BE"/>
    <w:rsid w:val="009C7F07"/>
    <w:rsid w:val="00A00F68"/>
    <w:rsid w:val="00A17BC5"/>
    <w:rsid w:val="00A31623"/>
    <w:rsid w:val="00A55A8C"/>
    <w:rsid w:val="00A63C80"/>
    <w:rsid w:val="00A757BA"/>
    <w:rsid w:val="00A977F3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BE0DCE"/>
    <w:rsid w:val="00C16D63"/>
    <w:rsid w:val="00C1735A"/>
    <w:rsid w:val="00C3341A"/>
    <w:rsid w:val="00C33960"/>
    <w:rsid w:val="00C44035"/>
    <w:rsid w:val="00C461A3"/>
    <w:rsid w:val="00C506BD"/>
    <w:rsid w:val="00C83082"/>
    <w:rsid w:val="00CD5061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23C3A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2020-12-22T19:20:00Z</dcterms:created>
  <dcterms:modified xsi:type="dcterms:W3CDTF">2020-12-22T19:20:00Z</dcterms:modified>
</cp:coreProperties>
</file>