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86990" w14:textId="77777777" w:rsidR="007F6D26" w:rsidRDefault="007F6D26" w:rsidP="007F6D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7B34AAA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color w:val="000000"/>
          <w:sz w:val="24"/>
          <w:szCs w:val="24"/>
        </w:rPr>
      </w:pPr>
      <w:r w:rsidRPr="007F6D26">
        <w:rPr>
          <w:rFonts w:eastAsia="Calibri" w:cstheme="minorHAnsi"/>
          <w:b/>
          <w:color w:val="000000"/>
          <w:sz w:val="24"/>
          <w:szCs w:val="24"/>
        </w:rPr>
        <w:t>Załącznik nr 8 do SIWZ</w:t>
      </w:r>
    </w:p>
    <w:p w14:paraId="14444B7B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color w:val="000000"/>
          <w:sz w:val="24"/>
          <w:szCs w:val="24"/>
        </w:rPr>
      </w:pPr>
    </w:p>
    <w:p w14:paraId="1B105A7E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D6C5F13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F6D26">
        <w:rPr>
          <w:rFonts w:eastAsia="Calibri" w:cstheme="minorHAnsi"/>
          <w:color w:val="000000"/>
          <w:sz w:val="24"/>
          <w:szCs w:val="24"/>
        </w:rPr>
        <w:t xml:space="preserve"> </w:t>
      </w:r>
      <w:r w:rsidRPr="007F6D26">
        <w:rPr>
          <w:rFonts w:eastAsia="Calibri" w:cstheme="minorHAnsi"/>
          <w:i/>
          <w:iCs/>
          <w:color w:val="000000"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21884ACC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04AA475C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center"/>
        <w:rPr>
          <w:rFonts w:eastAsia="Calibri" w:cstheme="minorHAnsi"/>
          <w:color w:val="000000"/>
          <w:sz w:val="23"/>
          <w:szCs w:val="23"/>
        </w:rPr>
      </w:pPr>
      <w:r w:rsidRPr="007F6D26">
        <w:rPr>
          <w:rFonts w:eastAsia="Calibri" w:cstheme="minorHAnsi"/>
          <w:b/>
          <w:bCs/>
          <w:color w:val="000000"/>
          <w:sz w:val="23"/>
          <w:szCs w:val="23"/>
        </w:rPr>
        <w:t xml:space="preserve">ZOBOWIĄZANIE PODMIOTU TRZECIEGO </w:t>
      </w:r>
    </w:p>
    <w:p w14:paraId="13804055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3"/>
          <w:szCs w:val="23"/>
        </w:rPr>
      </w:pPr>
      <w:r w:rsidRPr="007F6D26">
        <w:rPr>
          <w:rFonts w:eastAsia="Calibri" w:cstheme="minorHAnsi"/>
          <w:b/>
          <w:bCs/>
          <w:color w:val="000000"/>
          <w:sz w:val="23"/>
          <w:szCs w:val="23"/>
        </w:rPr>
        <w:t xml:space="preserve">do oddania do dyspozycji Wykonawcy niezbędnych zasobów </w:t>
      </w:r>
    </w:p>
    <w:p w14:paraId="3A30C14A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3"/>
          <w:szCs w:val="23"/>
        </w:rPr>
      </w:pPr>
      <w:r w:rsidRPr="007F6D26">
        <w:rPr>
          <w:rFonts w:eastAsia="Calibri" w:cstheme="minorHAnsi"/>
          <w:b/>
          <w:bCs/>
          <w:color w:val="000000"/>
          <w:sz w:val="23"/>
          <w:szCs w:val="23"/>
        </w:rPr>
        <w:t xml:space="preserve">na potrzeby wykonania zamówienia </w:t>
      </w:r>
    </w:p>
    <w:p w14:paraId="7B740780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2D50AE9D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0B479348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Ja (my) niżej podpisany(i) </w:t>
      </w:r>
    </w:p>
    <w:p w14:paraId="53E9E74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 </w:t>
      </w:r>
    </w:p>
    <w:p w14:paraId="4F5987F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(imię i nazwisko osoby upoważnionej do reprezentowania podmiotu trzeciego) </w:t>
      </w:r>
    </w:p>
    <w:p w14:paraId="18331BBB" w14:textId="797124F7" w:rsidR="002F5ED9" w:rsidRPr="0078029D" w:rsidRDefault="007F6D26" w:rsidP="002F5ED9">
      <w:pPr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78029D">
        <w:rPr>
          <w:rFonts w:eastAsia="Calibri" w:cstheme="minorHAnsi"/>
          <w:b/>
          <w:bCs/>
        </w:rPr>
        <w:t xml:space="preserve">zobowiązuję się do oddania na potrzeby wykonania zamówienia pod nazwą: </w:t>
      </w:r>
    </w:p>
    <w:p w14:paraId="09E5FA82" w14:textId="77777777" w:rsidR="0078029D" w:rsidRPr="0078029D" w:rsidRDefault="0078029D" w:rsidP="0078029D">
      <w:pPr>
        <w:spacing w:after="0"/>
        <w:jc w:val="center"/>
        <w:rPr>
          <w:rFonts w:cstheme="minorHAnsi"/>
          <w:b/>
        </w:rPr>
      </w:pPr>
      <w:r w:rsidRPr="0078029D">
        <w:rPr>
          <w:rFonts w:cstheme="minorHAnsi"/>
          <w:b/>
        </w:rPr>
        <w:t>„Dostawa oleju napędowego”</w:t>
      </w:r>
    </w:p>
    <w:p w14:paraId="766A756B" w14:textId="05AE789D" w:rsidR="00CD7DCE" w:rsidRPr="0078029D" w:rsidRDefault="00CD7DCE" w:rsidP="0078029D">
      <w:pPr>
        <w:spacing w:after="0" w:line="240" w:lineRule="auto"/>
        <w:jc w:val="center"/>
        <w:rPr>
          <w:rFonts w:cstheme="minorHAnsi"/>
          <w:b/>
        </w:rPr>
      </w:pPr>
      <w:r w:rsidRPr="0078029D">
        <w:rPr>
          <w:b/>
        </w:rPr>
        <w:t xml:space="preserve"> </w:t>
      </w:r>
      <w:r w:rsidRPr="0078029D">
        <w:rPr>
          <w:rFonts w:cstheme="minorHAnsi"/>
          <w:b/>
        </w:rPr>
        <w:t>Nr rejestru</w:t>
      </w:r>
      <w:r w:rsidRPr="0078029D">
        <w:rPr>
          <w:rFonts w:cstheme="minorHAnsi"/>
        </w:rPr>
        <w:t xml:space="preserve">  </w:t>
      </w:r>
      <w:r w:rsidR="0078029D">
        <w:rPr>
          <w:rFonts w:cstheme="minorHAnsi"/>
          <w:b/>
        </w:rPr>
        <w:t>ZP/ZUK-13</w:t>
      </w:r>
      <w:bookmarkStart w:id="0" w:name="_GoBack"/>
      <w:bookmarkEnd w:id="0"/>
      <w:r w:rsidRPr="0078029D">
        <w:rPr>
          <w:rFonts w:cstheme="minorHAnsi"/>
          <w:b/>
        </w:rPr>
        <w:t>/2020</w:t>
      </w:r>
    </w:p>
    <w:p w14:paraId="3A8296DF" w14:textId="614110EC" w:rsidR="007F6D26" w:rsidRPr="002F5ED9" w:rsidRDefault="007F6D26" w:rsidP="002F5ED9">
      <w:pPr>
        <w:spacing w:after="0" w:line="240" w:lineRule="auto"/>
        <w:jc w:val="center"/>
        <w:rPr>
          <w:rFonts w:eastAsia="Calibri" w:cstheme="minorHAnsi"/>
        </w:rPr>
      </w:pPr>
      <w:r w:rsidRPr="002F5ED9">
        <w:rPr>
          <w:rFonts w:eastAsia="Calibri" w:cstheme="minorHAnsi"/>
          <w:b/>
          <w:bCs/>
        </w:rPr>
        <w:t xml:space="preserve">następującemu wykonawcy </w:t>
      </w:r>
      <w:r w:rsidRPr="002F5ED9">
        <w:rPr>
          <w:rFonts w:eastAsia="Calibri" w:cstheme="minorHAnsi"/>
        </w:rPr>
        <w:t xml:space="preserve">(nazwa i adres wykonawcy): </w:t>
      </w:r>
    </w:p>
    <w:p w14:paraId="3EE2BCB5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…………………………………………………………………………………………………………… </w:t>
      </w:r>
    </w:p>
    <w:p w14:paraId="1B6E4179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…………………………………………………………………………………………………………. </w:t>
      </w:r>
    </w:p>
    <w:p w14:paraId="6FD29100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7F6D26">
        <w:rPr>
          <w:rFonts w:eastAsia="Calibri" w:cstheme="minorHAnsi"/>
          <w:b/>
          <w:bCs/>
        </w:rPr>
        <w:t>następujących zasobów (np. wiedza i doświadczenie, potencjał techniczny, potencjał kadrowy, potencjał ekonomiczny lub finansowy)</w:t>
      </w:r>
      <w:r w:rsidRPr="007F6D26">
        <w:rPr>
          <w:rFonts w:eastAsia="Calibri" w:cstheme="minorHAnsi"/>
        </w:rPr>
        <w:t xml:space="preserve">: </w:t>
      </w:r>
    </w:p>
    <w:p w14:paraId="7C11A93A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…………………………………………………………………………………………………………… </w:t>
      </w:r>
    </w:p>
    <w:p w14:paraId="4C961C9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…………………………………………………………………………………………………………. </w:t>
      </w:r>
    </w:p>
    <w:p w14:paraId="35D2C250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Oświadczam, iż: </w:t>
      </w:r>
    </w:p>
    <w:p w14:paraId="71755685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bookmarkStart w:id="1" w:name="_Hlk503186818"/>
      <w:r w:rsidRPr="007F6D26">
        <w:rPr>
          <w:rFonts w:eastAsia="Calibri" w:cstheme="minorHAnsi"/>
        </w:rPr>
        <w:t xml:space="preserve">a) udostępniam Wykonawcy ww. zasoby, w następującym zakresie:……………………… </w:t>
      </w:r>
    </w:p>
    <w:p w14:paraId="3D8515E4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b) sposób wykorzystania udostępnionych przeze mnie zasobów będzie następujący:……… </w:t>
      </w:r>
    </w:p>
    <w:p w14:paraId="35A5A31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c) charakter stosunku łączącego mnie z Wykonawcą będzie następujący: …………… </w:t>
      </w:r>
    </w:p>
    <w:p w14:paraId="2E6FA73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d) zakres mojego udziału przy wykonywaniu zamówienia będzie następujący: ……….. </w:t>
      </w:r>
    </w:p>
    <w:p w14:paraId="0C6DCEDB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eastAsia="Calibri" w:cstheme="minorHAnsi"/>
        </w:rPr>
      </w:pPr>
      <w:r w:rsidRPr="007F6D26">
        <w:rPr>
          <w:rFonts w:eastAsia="Calibri" w:cstheme="minorHAnsi"/>
        </w:rPr>
        <w:t xml:space="preserve">e) okres mojego udziału przy wykonywaniu zamówienia będzie następujący: ………….. </w:t>
      </w:r>
    </w:p>
    <w:bookmarkEnd w:id="1"/>
    <w:p w14:paraId="6BA5690B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43BBC1C2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</w:rPr>
      </w:pPr>
      <w:r w:rsidRPr="007F6D26">
        <w:rPr>
          <w:rFonts w:eastAsia="Calibri" w:cstheme="minorHAnsi"/>
          <w:i/>
          <w:iCs/>
        </w:rPr>
        <w:t xml:space="preserve">........................................................................................................................ </w:t>
      </w:r>
    </w:p>
    <w:p w14:paraId="15050592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sz w:val="20"/>
          <w:szCs w:val="20"/>
        </w:rPr>
        <w:t xml:space="preserve">(PODPIS I PIECZĄTKA IMIENNA OSOBY UPOWAŻNIONEJ </w:t>
      </w:r>
    </w:p>
    <w:p w14:paraId="7CB3808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sz w:val="20"/>
          <w:szCs w:val="20"/>
        </w:rPr>
        <w:t xml:space="preserve">DO SKŁADANIA OŚWIADCZEŃ WOLI </w:t>
      </w:r>
    </w:p>
    <w:p w14:paraId="0D57FBF1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sz w:val="20"/>
          <w:szCs w:val="20"/>
        </w:rPr>
        <w:t xml:space="preserve">W IMIENIU PODMIOTU TRZECIEGO - UDOSTĘPNIAJĄCEGO) </w:t>
      </w:r>
    </w:p>
    <w:p w14:paraId="0369081F" w14:textId="77777777" w:rsidR="007F6D26" w:rsidRPr="007F6D26" w:rsidRDefault="007F6D26" w:rsidP="007F6D2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7F6D26">
        <w:rPr>
          <w:rFonts w:eastAsia="Calibri" w:cstheme="minorHAnsi"/>
          <w:b/>
          <w:bCs/>
          <w:i/>
          <w:iCs/>
          <w:sz w:val="20"/>
          <w:szCs w:val="20"/>
          <w:u w:val="single"/>
        </w:rPr>
        <w:t xml:space="preserve">UWAGA!!! </w:t>
      </w:r>
    </w:p>
    <w:p w14:paraId="6F69503F" w14:textId="77777777" w:rsidR="007F6D26" w:rsidRPr="007F6D26" w:rsidRDefault="007F6D26" w:rsidP="007F6D26">
      <w:pPr>
        <w:rPr>
          <w:rFonts w:eastAsia="Calibri" w:cstheme="minorHAnsi"/>
        </w:rPr>
      </w:pPr>
      <w:r w:rsidRPr="007F6D26">
        <w:rPr>
          <w:rFonts w:eastAsia="Calibri" w:cstheme="minorHAnsi"/>
          <w:i/>
          <w:iCs/>
          <w:sz w:val="20"/>
          <w:szCs w:val="20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14:paraId="6ACBF6C6" w14:textId="77777777" w:rsidR="008164A8" w:rsidRPr="007F6D26" w:rsidRDefault="008164A8" w:rsidP="007F6D26">
      <w:pPr>
        <w:rPr>
          <w:rFonts w:cstheme="minorHAnsi"/>
        </w:rPr>
      </w:pPr>
    </w:p>
    <w:sectPr w:rsidR="008164A8" w:rsidRPr="007F6D26" w:rsidSect="00E12271">
      <w:headerReference w:type="default" r:id="rId7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D18D3" w14:textId="77777777" w:rsidR="00086D26" w:rsidRDefault="00086D26" w:rsidP="00EF2556">
      <w:pPr>
        <w:spacing w:after="0" w:line="240" w:lineRule="auto"/>
      </w:pPr>
      <w:r>
        <w:separator/>
      </w:r>
    </w:p>
  </w:endnote>
  <w:endnote w:type="continuationSeparator" w:id="0">
    <w:p w14:paraId="1595C331" w14:textId="77777777" w:rsidR="00086D26" w:rsidRDefault="00086D26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F219C" w14:textId="77777777" w:rsidR="00086D26" w:rsidRDefault="00086D26" w:rsidP="00EF2556">
      <w:pPr>
        <w:spacing w:after="0" w:line="240" w:lineRule="auto"/>
      </w:pPr>
      <w:r>
        <w:separator/>
      </w:r>
    </w:p>
  </w:footnote>
  <w:footnote w:type="continuationSeparator" w:id="0">
    <w:p w14:paraId="299AF5E9" w14:textId="77777777" w:rsidR="00086D26" w:rsidRDefault="00086D26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226BF" w14:textId="77777777" w:rsidR="009F17D9" w:rsidRDefault="009F17D9" w:rsidP="009F17D9">
    <w:pPr>
      <w:pStyle w:val="Gwka"/>
      <w:jc w:val="center"/>
      <w:rPr>
        <w:b/>
        <w:bCs/>
        <w:color w:val="4B4B4B"/>
        <w:sz w:val="34"/>
        <w:szCs w:val="15"/>
      </w:rPr>
    </w:pPr>
  </w:p>
  <w:p w14:paraId="4510FE33" w14:textId="77777777" w:rsidR="009F17D9" w:rsidRDefault="009F17D9" w:rsidP="009F17D9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37F4D227" w14:textId="77777777" w:rsidR="009F17D9" w:rsidRDefault="009F17D9" w:rsidP="009F17D9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5136F991" w:rsidR="00294B08" w:rsidRPr="007F7053" w:rsidRDefault="00294B08" w:rsidP="007F7053">
    <w:pPr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7EE68D6"/>
    <w:multiLevelType w:val="hybridMultilevel"/>
    <w:tmpl w:val="538A4170"/>
    <w:lvl w:ilvl="0" w:tplc="D81654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6"/>
  </w:num>
  <w:num w:numId="5">
    <w:abstractNumId w:val="13"/>
  </w:num>
  <w:num w:numId="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86D26"/>
    <w:rsid w:val="000A15CC"/>
    <w:rsid w:val="000C26A0"/>
    <w:rsid w:val="000C7D22"/>
    <w:rsid w:val="000D08C3"/>
    <w:rsid w:val="00121567"/>
    <w:rsid w:val="00130A20"/>
    <w:rsid w:val="00164CE5"/>
    <w:rsid w:val="00167DDD"/>
    <w:rsid w:val="00194784"/>
    <w:rsid w:val="001A785B"/>
    <w:rsid w:val="001F077C"/>
    <w:rsid w:val="00213A6F"/>
    <w:rsid w:val="00232235"/>
    <w:rsid w:val="00294B08"/>
    <w:rsid w:val="002B51E2"/>
    <w:rsid w:val="002B77F1"/>
    <w:rsid w:val="002D7D8D"/>
    <w:rsid w:val="002F154B"/>
    <w:rsid w:val="002F5ED9"/>
    <w:rsid w:val="00314CE0"/>
    <w:rsid w:val="00321E2B"/>
    <w:rsid w:val="00326167"/>
    <w:rsid w:val="0034507B"/>
    <w:rsid w:val="003D203B"/>
    <w:rsid w:val="00416D67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64A20"/>
    <w:rsid w:val="005800CF"/>
    <w:rsid w:val="005B0A52"/>
    <w:rsid w:val="005B61E0"/>
    <w:rsid w:val="00625864"/>
    <w:rsid w:val="00635C1F"/>
    <w:rsid w:val="00720ACD"/>
    <w:rsid w:val="007320E6"/>
    <w:rsid w:val="00746F5F"/>
    <w:rsid w:val="0077636B"/>
    <w:rsid w:val="0078029D"/>
    <w:rsid w:val="007825DB"/>
    <w:rsid w:val="00785552"/>
    <w:rsid w:val="007A59B2"/>
    <w:rsid w:val="007E23D8"/>
    <w:rsid w:val="007F4D4B"/>
    <w:rsid w:val="007F6D26"/>
    <w:rsid w:val="007F7053"/>
    <w:rsid w:val="008164A8"/>
    <w:rsid w:val="008248ED"/>
    <w:rsid w:val="00824D30"/>
    <w:rsid w:val="00872B0D"/>
    <w:rsid w:val="00897E93"/>
    <w:rsid w:val="00910D7A"/>
    <w:rsid w:val="009144B8"/>
    <w:rsid w:val="00937BB5"/>
    <w:rsid w:val="00947865"/>
    <w:rsid w:val="00952468"/>
    <w:rsid w:val="009C60BE"/>
    <w:rsid w:val="009C7F07"/>
    <w:rsid w:val="009F17D9"/>
    <w:rsid w:val="00A013CF"/>
    <w:rsid w:val="00A17BC5"/>
    <w:rsid w:val="00A31623"/>
    <w:rsid w:val="00A55A8C"/>
    <w:rsid w:val="00A63C80"/>
    <w:rsid w:val="00A757BA"/>
    <w:rsid w:val="00AE5ED5"/>
    <w:rsid w:val="00AE66EC"/>
    <w:rsid w:val="00AF1E46"/>
    <w:rsid w:val="00AF4E0A"/>
    <w:rsid w:val="00B012AC"/>
    <w:rsid w:val="00B113DB"/>
    <w:rsid w:val="00B369D3"/>
    <w:rsid w:val="00B8371F"/>
    <w:rsid w:val="00BB799F"/>
    <w:rsid w:val="00BC013F"/>
    <w:rsid w:val="00BC0C97"/>
    <w:rsid w:val="00BC2FD2"/>
    <w:rsid w:val="00BD31C6"/>
    <w:rsid w:val="00C16D63"/>
    <w:rsid w:val="00C1735A"/>
    <w:rsid w:val="00C3341A"/>
    <w:rsid w:val="00C33960"/>
    <w:rsid w:val="00C40D02"/>
    <w:rsid w:val="00C44035"/>
    <w:rsid w:val="00C461A3"/>
    <w:rsid w:val="00C506BD"/>
    <w:rsid w:val="00C83082"/>
    <w:rsid w:val="00CD7DCE"/>
    <w:rsid w:val="00CF3E9A"/>
    <w:rsid w:val="00D13993"/>
    <w:rsid w:val="00D231F5"/>
    <w:rsid w:val="00DB7AFE"/>
    <w:rsid w:val="00DC7835"/>
    <w:rsid w:val="00DE1AB3"/>
    <w:rsid w:val="00DE57D6"/>
    <w:rsid w:val="00E12271"/>
    <w:rsid w:val="00E12835"/>
    <w:rsid w:val="00E52C8A"/>
    <w:rsid w:val="00E56A83"/>
    <w:rsid w:val="00EF2556"/>
    <w:rsid w:val="00F378EC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link w:val="Teksttreci40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ksttreci40">
    <w:name w:val="Tekst treści (4)_"/>
    <w:link w:val="Teksttreci4"/>
    <w:locked/>
    <w:rsid w:val="008164A8"/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2</cp:revision>
  <dcterms:created xsi:type="dcterms:W3CDTF">2020-12-31T12:29:00Z</dcterms:created>
  <dcterms:modified xsi:type="dcterms:W3CDTF">2020-12-31T12:29:00Z</dcterms:modified>
</cp:coreProperties>
</file>